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8B8DC" w14:textId="77777777" w:rsidR="003C79CF" w:rsidRPr="00A5166C" w:rsidRDefault="00104CD7" w:rsidP="00366825">
      <w:pPr>
        <w:rPr>
          <w:lang w:eastAsia="ja-JP"/>
        </w:rPr>
      </w:pPr>
      <w:bookmarkStart w:id="0" w:name="_Hlk233639898"/>
      <w:r w:rsidRPr="00A5166C">
        <w:rPr>
          <w:lang w:eastAsia="ja-JP"/>
        </w:rPr>
        <w:t>様式第１号（第７条関係）</w:t>
      </w:r>
      <w:bookmarkEnd w:id="0"/>
    </w:p>
    <w:p w14:paraId="15F8BA3F" w14:textId="539965A1" w:rsidR="003C79CF" w:rsidRPr="00A5166C" w:rsidRDefault="00104CD7">
      <w:pPr>
        <w:spacing w:after="40"/>
        <w:jc w:val="center"/>
        <w:rPr>
          <w:rFonts w:asciiTheme="minorEastAsia" w:eastAsiaTheme="minorEastAsia" w:hAnsiTheme="minorEastAsia"/>
          <w:b/>
          <w:sz w:val="24"/>
          <w:szCs w:val="24"/>
          <w:lang w:eastAsia="ja-JP"/>
        </w:rPr>
      </w:pPr>
      <w:r w:rsidRPr="00A5166C">
        <w:rPr>
          <w:rFonts w:asciiTheme="minorEastAsia" w:eastAsiaTheme="minorEastAsia" w:hAnsiTheme="minorEastAsia"/>
          <w:b/>
          <w:sz w:val="24"/>
          <w:szCs w:val="24"/>
          <w:lang w:eastAsia="ja-JP"/>
        </w:rPr>
        <w:t>令和８年度江北町省エネエアコン購入補助金交付申請書兼請求書</w:t>
      </w:r>
    </w:p>
    <w:p w14:paraId="020DD324" w14:textId="77777777" w:rsidR="003C79CF" w:rsidRPr="00A5166C" w:rsidRDefault="00104CD7">
      <w:pPr>
        <w:spacing w:after="40"/>
        <w:jc w:val="right"/>
        <w:rPr>
          <w:rFonts w:asciiTheme="minorEastAsia" w:eastAsiaTheme="minorEastAsia" w:hAnsiTheme="minorEastAsia"/>
          <w:sz w:val="24"/>
          <w:szCs w:val="24"/>
        </w:rPr>
      </w:pPr>
      <w:proofErr w:type="spellStart"/>
      <w:r w:rsidRPr="00A5166C">
        <w:rPr>
          <w:rFonts w:asciiTheme="minorEastAsia" w:eastAsiaTheme="minorEastAsia" w:hAnsiTheme="minorEastAsia"/>
          <w:sz w:val="24"/>
          <w:szCs w:val="24"/>
        </w:rPr>
        <w:t>令和</w:t>
      </w:r>
      <w:proofErr w:type="spellEnd"/>
      <w:r w:rsidRPr="00A5166C">
        <w:rPr>
          <w:rFonts w:asciiTheme="minorEastAsia" w:eastAsiaTheme="minorEastAsia" w:hAnsiTheme="minorEastAsia"/>
          <w:sz w:val="24"/>
          <w:szCs w:val="24"/>
        </w:rPr>
        <w:t xml:space="preserve">　　年　　月　　日</w:t>
      </w:r>
    </w:p>
    <w:p w14:paraId="2602D708" w14:textId="2DC66526" w:rsidR="00911E03" w:rsidRPr="00A5166C" w:rsidRDefault="00104CD7" w:rsidP="00A159C6">
      <w:pPr>
        <w:spacing w:after="40"/>
        <w:rPr>
          <w:rFonts w:asciiTheme="minorEastAsia" w:eastAsiaTheme="minorEastAsia" w:hAnsiTheme="minorEastAsia"/>
          <w:sz w:val="24"/>
          <w:szCs w:val="24"/>
          <w:lang w:eastAsia="ja-JP"/>
        </w:rPr>
      </w:pPr>
      <w:r w:rsidRPr="00A5166C">
        <w:rPr>
          <w:rFonts w:asciiTheme="minorEastAsia" w:eastAsiaTheme="minorEastAsia" w:hAnsiTheme="minorEastAsia"/>
          <w:sz w:val="24"/>
          <w:szCs w:val="24"/>
          <w:lang w:eastAsia="ja-JP"/>
        </w:rPr>
        <w:t xml:space="preserve">江北町長　</w:t>
      </w:r>
      <w:r w:rsidR="00E4529A" w:rsidRPr="00A5166C">
        <w:rPr>
          <w:rFonts w:asciiTheme="minorEastAsia" w:eastAsiaTheme="minorEastAsia" w:hAnsiTheme="minorEastAsia" w:hint="eastAsia"/>
          <w:sz w:val="24"/>
          <w:szCs w:val="24"/>
          <w:lang w:eastAsia="ja-JP"/>
        </w:rPr>
        <w:t xml:space="preserve">　　　</w:t>
      </w:r>
      <w:r w:rsidR="0037040E">
        <w:rPr>
          <w:rFonts w:asciiTheme="minorEastAsia" w:eastAsiaTheme="minorEastAsia" w:hAnsiTheme="minorEastAsia" w:hint="eastAsia"/>
          <w:sz w:val="24"/>
          <w:szCs w:val="24"/>
          <w:lang w:eastAsia="ja-JP"/>
        </w:rPr>
        <w:t xml:space="preserve">　</w:t>
      </w:r>
      <w:r w:rsidR="00E4529A" w:rsidRPr="00A5166C">
        <w:rPr>
          <w:rFonts w:asciiTheme="minorEastAsia" w:eastAsiaTheme="minorEastAsia" w:hAnsiTheme="minorEastAsia" w:hint="eastAsia"/>
          <w:sz w:val="24"/>
          <w:szCs w:val="24"/>
          <w:lang w:eastAsia="ja-JP"/>
        </w:rPr>
        <w:t xml:space="preserve">　　</w:t>
      </w:r>
      <w:r w:rsidRPr="00A5166C">
        <w:rPr>
          <w:rFonts w:asciiTheme="minorEastAsia" w:eastAsiaTheme="minorEastAsia" w:hAnsiTheme="minorEastAsia"/>
          <w:sz w:val="24"/>
          <w:szCs w:val="24"/>
          <w:lang w:eastAsia="ja-JP"/>
        </w:rPr>
        <w:t>様</w:t>
      </w:r>
    </w:p>
    <w:p w14:paraId="3727E1AF" w14:textId="4B6B93D6" w:rsidR="003C79CF" w:rsidRPr="00A5166C" w:rsidRDefault="00104CD7" w:rsidP="002956B8">
      <w:pPr>
        <w:spacing w:after="40"/>
        <w:ind w:firstLineChars="100" w:firstLine="240"/>
        <w:rPr>
          <w:rFonts w:asciiTheme="minorEastAsia" w:eastAsiaTheme="minorEastAsia" w:hAnsiTheme="minorEastAsia"/>
          <w:sz w:val="24"/>
          <w:szCs w:val="24"/>
          <w:lang w:eastAsia="ja-JP"/>
        </w:rPr>
      </w:pPr>
      <w:r w:rsidRPr="00A5166C">
        <w:rPr>
          <w:rFonts w:asciiTheme="minorEastAsia" w:eastAsiaTheme="minorEastAsia" w:hAnsiTheme="minorEastAsia"/>
          <w:sz w:val="24"/>
          <w:szCs w:val="24"/>
          <w:lang w:eastAsia="ja-JP"/>
        </w:rPr>
        <w:t>補助金の交付を受けたいので、江北町省エネエアコン購入補助金交付要綱第７条第１項の規定により、次のとおり関係書類を添えて申請</w:t>
      </w:r>
      <w:r w:rsidR="00DB5979" w:rsidRPr="00A5166C">
        <w:rPr>
          <w:rFonts w:asciiTheme="minorEastAsia" w:eastAsiaTheme="minorEastAsia" w:hAnsiTheme="minorEastAsia" w:hint="eastAsia"/>
          <w:sz w:val="24"/>
          <w:szCs w:val="24"/>
          <w:lang w:eastAsia="ja-JP"/>
        </w:rPr>
        <w:t>し、</w:t>
      </w:r>
      <w:r w:rsidRPr="00A5166C">
        <w:rPr>
          <w:rFonts w:asciiTheme="minorEastAsia" w:eastAsiaTheme="minorEastAsia" w:hAnsiTheme="minorEastAsia"/>
          <w:sz w:val="24"/>
          <w:szCs w:val="24"/>
          <w:lang w:eastAsia="ja-JP"/>
        </w:rPr>
        <w:t>請求します。</w:t>
      </w:r>
    </w:p>
    <w:tbl>
      <w:tblPr>
        <w:tblW w:w="9918" w:type="dxa"/>
        <w:tblCellMar>
          <w:left w:w="99" w:type="dxa"/>
          <w:right w:w="99" w:type="dxa"/>
        </w:tblCellMar>
        <w:tblLook w:val="04A0" w:firstRow="1" w:lastRow="0" w:firstColumn="1" w:lastColumn="0" w:noHBand="0" w:noVBand="1"/>
      </w:tblPr>
      <w:tblGrid>
        <w:gridCol w:w="580"/>
        <w:gridCol w:w="1825"/>
        <w:gridCol w:w="2552"/>
        <w:gridCol w:w="1984"/>
        <w:gridCol w:w="2977"/>
      </w:tblGrid>
      <w:tr w:rsidR="00A159C6" w:rsidRPr="00A5166C" w14:paraId="310E5BCD" w14:textId="77777777" w:rsidTr="00A5166C">
        <w:trPr>
          <w:trHeight w:val="360"/>
        </w:trPr>
        <w:tc>
          <w:tcPr>
            <w:tcW w:w="58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14:paraId="229A0C3C" w14:textId="77777777" w:rsidR="00A159C6" w:rsidRPr="00A5166C" w:rsidRDefault="00A159C6" w:rsidP="00A159C6">
            <w:pPr>
              <w:spacing w:after="0" w:line="240" w:lineRule="auto"/>
              <w:jc w:val="center"/>
              <w:rPr>
                <w:rFonts w:asciiTheme="minorEastAsia" w:eastAsiaTheme="minorEastAsia" w:hAnsiTheme="minorEastAsia" w:cs="ＭＳ Ｐゴシック"/>
                <w:b/>
                <w:bCs/>
                <w:color w:val="000000"/>
                <w:sz w:val="24"/>
                <w:szCs w:val="24"/>
                <w:lang w:eastAsia="ja-JP"/>
              </w:rPr>
            </w:pPr>
            <w:r w:rsidRPr="00A5166C">
              <w:rPr>
                <w:rFonts w:asciiTheme="minorEastAsia" w:eastAsiaTheme="minorEastAsia" w:hAnsiTheme="minorEastAsia" w:cs="ＭＳ Ｐゴシック" w:hint="eastAsia"/>
                <w:b/>
                <w:bCs/>
                <w:color w:val="000000"/>
                <w:sz w:val="24"/>
                <w:szCs w:val="24"/>
                <w:lang w:eastAsia="ja-JP"/>
              </w:rPr>
              <w:t>申請者</w:t>
            </w:r>
          </w:p>
        </w:tc>
        <w:tc>
          <w:tcPr>
            <w:tcW w:w="182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AD41BE3" w14:textId="77777777" w:rsidR="00A159C6" w:rsidRPr="00A5166C" w:rsidRDefault="00A159C6" w:rsidP="00A159C6">
            <w:pPr>
              <w:spacing w:after="0" w:line="240" w:lineRule="auto"/>
              <w:jc w:val="center"/>
              <w:rPr>
                <w:rFonts w:asciiTheme="minorEastAsia" w:eastAsiaTheme="minorEastAsia" w:hAnsiTheme="minorEastAsia" w:cs="ＭＳ Ｐゴシック"/>
                <w:b/>
                <w:bCs/>
                <w:color w:val="000000"/>
                <w:sz w:val="24"/>
                <w:szCs w:val="24"/>
                <w:lang w:eastAsia="ja-JP"/>
              </w:rPr>
            </w:pPr>
            <w:r w:rsidRPr="00A5166C">
              <w:rPr>
                <w:rFonts w:asciiTheme="minorEastAsia" w:eastAsiaTheme="minorEastAsia" w:hAnsiTheme="minorEastAsia" w:cs="ＭＳ Ｐゴシック" w:hint="eastAsia"/>
                <w:b/>
                <w:bCs/>
                <w:color w:val="000000"/>
                <w:sz w:val="24"/>
                <w:szCs w:val="24"/>
                <w:lang w:eastAsia="ja-JP"/>
              </w:rPr>
              <w:t>フリガナ</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063E8EE3" w14:textId="77777777" w:rsidR="00A159C6" w:rsidRPr="00A5166C" w:rsidRDefault="00A159C6" w:rsidP="00A159C6">
            <w:pPr>
              <w:spacing w:after="0" w:line="240" w:lineRule="auto"/>
              <w:jc w:val="right"/>
              <w:rPr>
                <w:rFonts w:asciiTheme="minorEastAsia" w:eastAsiaTheme="minorEastAsia" w:hAnsiTheme="minorEastAsia" w:cs="ＭＳ Ｐゴシック"/>
                <w:color w:val="000000"/>
                <w:sz w:val="24"/>
                <w:szCs w:val="24"/>
                <w:lang w:eastAsia="ja-JP"/>
              </w:rPr>
            </w:pPr>
            <w:r w:rsidRPr="00A5166C">
              <w:rPr>
                <w:rFonts w:asciiTheme="minorEastAsia" w:eastAsiaTheme="minorEastAsia" w:hAnsiTheme="minorEastAsia" w:cs="ＭＳ Ｐゴシック" w:hint="eastAsia"/>
                <w:color w:val="000000"/>
                <w:sz w:val="24"/>
                <w:szCs w:val="24"/>
                <w:lang w:eastAsia="ja-JP"/>
              </w:rPr>
              <w:t xml:space="preserve">　</w:t>
            </w:r>
          </w:p>
        </w:tc>
        <w:tc>
          <w:tcPr>
            <w:tcW w:w="198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8FC4F84" w14:textId="77777777" w:rsidR="00A159C6" w:rsidRPr="00A5166C" w:rsidRDefault="00A159C6" w:rsidP="00A159C6">
            <w:pPr>
              <w:spacing w:after="0" w:line="240" w:lineRule="auto"/>
              <w:jc w:val="center"/>
              <w:rPr>
                <w:rFonts w:asciiTheme="minorEastAsia" w:eastAsiaTheme="minorEastAsia" w:hAnsiTheme="minorEastAsia" w:cs="ＭＳ Ｐゴシック"/>
                <w:b/>
                <w:bCs/>
                <w:color w:val="000000"/>
                <w:sz w:val="24"/>
                <w:szCs w:val="24"/>
                <w:lang w:eastAsia="ja-JP"/>
              </w:rPr>
            </w:pPr>
            <w:r w:rsidRPr="00A5166C">
              <w:rPr>
                <w:rFonts w:asciiTheme="minorEastAsia" w:eastAsiaTheme="minorEastAsia" w:hAnsiTheme="minorEastAsia" w:cs="ＭＳ Ｐゴシック" w:hint="eastAsia"/>
                <w:b/>
                <w:bCs/>
                <w:color w:val="000000"/>
                <w:sz w:val="24"/>
                <w:szCs w:val="24"/>
                <w:lang w:eastAsia="ja-JP"/>
              </w:rPr>
              <w:t>申 請 日</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72834581" w14:textId="245B2961" w:rsidR="00A159C6" w:rsidRPr="00A5166C" w:rsidRDefault="00A159C6" w:rsidP="00A159C6">
            <w:pPr>
              <w:spacing w:after="0" w:line="240" w:lineRule="auto"/>
              <w:rPr>
                <w:rFonts w:asciiTheme="minorEastAsia" w:eastAsiaTheme="minorEastAsia" w:hAnsiTheme="minorEastAsia" w:cs="ＭＳ Ｐゴシック"/>
                <w:color w:val="000000"/>
                <w:sz w:val="24"/>
                <w:szCs w:val="24"/>
                <w:lang w:eastAsia="ja-JP"/>
              </w:rPr>
            </w:pPr>
            <w:r w:rsidRPr="00A5166C">
              <w:rPr>
                <w:rFonts w:asciiTheme="minorEastAsia" w:eastAsiaTheme="minorEastAsia" w:hAnsiTheme="minorEastAsia" w:cs="ＭＳ Ｐゴシック" w:hint="eastAsia"/>
                <w:color w:val="000000"/>
                <w:sz w:val="24"/>
                <w:szCs w:val="24"/>
                <w:lang w:eastAsia="ja-JP"/>
              </w:rPr>
              <w:t>令和　　年　　月　　日</w:t>
            </w:r>
          </w:p>
        </w:tc>
      </w:tr>
      <w:tr w:rsidR="00A159C6" w:rsidRPr="00A5166C" w14:paraId="5CF5EA72" w14:textId="77777777" w:rsidTr="00A5166C">
        <w:trPr>
          <w:trHeight w:val="360"/>
        </w:trPr>
        <w:tc>
          <w:tcPr>
            <w:tcW w:w="58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E49DB8" w14:textId="77777777" w:rsidR="00A159C6" w:rsidRPr="00A5166C" w:rsidRDefault="00A159C6" w:rsidP="00A159C6">
            <w:pPr>
              <w:spacing w:after="0" w:line="240" w:lineRule="auto"/>
              <w:rPr>
                <w:rFonts w:asciiTheme="minorEastAsia" w:eastAsiaTheme="minorEastAsia" w:hAnsiTheme="minorEastAsia" w:cs="ＭＳ Ｐゴシック"/>
                <w:color w:val="000000"/>
                <w:sz w:val="24"/>
                <w:szCs w:val="24"/>
                <w:lang w:eastAsia="ja-JP"/>
              </w:rPr>
            </w:pPr>
          </w:p>
        </w:tc>
        <w:tc>
          <w:tcPr>
            <w:tcW w:w="1825" w:type="dxa"/>
            <w:tcBorders>
              <w:top w:val="nil"/>
              <w:left w:val="nil"/>
              <w:bottom w:val="single" w:sz="4" w:space="0" w:color="auto"/>
              <w:right w:val="single" w:sz="4" w:space="0" w:color="auto"/>
            </w:tcBorders>
            <w:shd w:val="clear" w:color="auto" w:fill="F2F2F2" w:themeFill="background1" w:themeFillShade="F2"/>
            <w:noWrap/>
            <w:vAlign w:val="center"/>
            <w:hideMark/>
          </w:tcPr>
          <w:p w14:paraId="738351F0" w14:textId="20D8872C" w:rsidR="00A159C6" w:rsidRPr="00A5166C" w:rsidRDefault="0037040E" w:rsidP="00A159C6">
            <w:pPr>
              <w:spacing w:after="0" w:line="240" w:lineRule="auto"/>
              <w:jc w:val="center"/>
              <w:rPr>
                <w:rFonts w:asciiTheme="minorEastAsia" w:eastAsiaTheme="minorEastAsia" w:hAnsiTheme="minorEastAsia" w:cs="ＭＳ Ｐゴシック"/>
                <w:b/>
                <w:bCs/>
                <w:color w:val="000000"/>
                <w:sz w:val="24"/>
                <w:szCs w:val="24"/>
                <w:lang w:eastAsia="ja-JP"/>
              </w:rPr>
            </w:pPr>
            <w:r>
              <w:rPr>
                <w:rFonts w:asciiTheme="minorEastAsia" w:eastAsiaTheme="minorEastAsia" w:hAnsiTheme="minorEastAsia" w:cs="ＭＳ Ｐゴシック" w:hint="eastAsia"/>
                <w:b/>
                <w:bCs/>
                <w:color w:val="000000"/>
                <w:sz w:val="24"/>
                <w:szCs w:val="24"/>
                <w:lang w:eastAsia="ja-JP"/>
              </w:rPr>
              <w:t>世帯主</w:t>
            </w:r>
            <w:r w:rsidR="00A159C6" w:rsidRPr="00A5166C">
              <w:rPr>
                <w:rFonts w:asciiTheme="minorEastAsia" w:eastAsiaTheme="minorEastAsia" w:hAnsiTheme="minorEastAsia" w:cs="ＭＳ Ｐゴシック" w:hint="eastAsia"/>
                <w:b/>
                <w:bCs/>
                <w:color w:val="000000"/>
                <w:sz w:val="24"/>
                <w:szCs w:val="24"/>
                <w:lang w:eastAsia="ja-JP"/>
              </w:rPr>
              <w:t>氏名</w:t>
            </w:r>
          </w:p>
        </w:tc>
        <w:tc>
          <w:tcPr>
            <w:tcW w:w="2552" w:type="dxa"/>
            <w:tcBorders>
              <w:top w:val="nil"/>
              <w:left w:val="nil"/>
              <w:bottom w:val="single" w:sz="4" w:space="0" w:color="auto"/>
              <w:right w:val="single" w:sz="4" w:space="0" w:color="auto"/>
            </w:tcBorders>
            <w:shd w:val="clear" w:color="auto" w:fill="auto"/>
            <w:noWrap/>
            <w:vAlign w:val="center"/>
            <w:hideMark/>
          </w:tcPr>
          <w:p w14:paraId="0FEB69F0" w14:textId="77777777" w:rsidR="00A159C6" w:rsidRPr="00A5166C" w:rsidRDefault="00A159C6" w:rsidP="00A159C6">
            <w:pPr>
              <w:spacing w:after="0" w:line="240" w:lineRule="auto"/>
              <w:jc w:val="right"/>
              <w:rPr>
                <w:rFonts w:asciiTheme="minorEastAsia" w:eastAsiaTheme="minorEastAsia" w:hAnsiTheme="minorEastAsia" w:cs="ＭＳ Ｐゴシック"/>
                <w:color w:val="000000"/>
                <w:sz w:val="24"/>
                <w:szCs w:val="24"/>
                <w:lang w:eastAsia="ja-JP"/>
              </w:rPr>
            </w:pPr>
            <w:r w:rsidRPr="00A5166C">
              <w:rPr>
                <w:rFonts w:asciiTheme="minorEastAsia" w:eastAsiaTheme="minorEastAsia" w:hAnsiTheme="minorEastAsia" w:cs="ＭＳ Ｐゴシック" w:hint="eastAsia"/>
                <w:color w:val="000000"/>
                <w:sz w:val="24"/>
                <w:szCs w:val="24"/>
                <w:lang w:eastAsia="ja-JP"/>
              </w:rPr>
              <w:t>㊞</w:t>
            </w:r>
          </w:p>
        </w:tc>
        <w:tc>
          <w:tcPr>
            <w:tcW w:w="1984" w:type="dxa"/>
            <w:tcBorders>
              <w:top w:val="nil"/>
              <w:left w:val="nil"/>
              <w:bottom w:val="single" w:sz="4" w:space="0" w:color="auto"/>
              <w:right w:val="single" w:sz="4" w:space="0" w:color="auto"/>
            </w:tcBorders>
            <w:shd w:val="clear" w:color="auto" w:fill="F2F2F2" w:themeFill="background1" w:themeFillShade="F2"/>
            <w:noWrap/>
            <w:vAlign w:val="center"/>
            <w:hideMark/>
          </w:tcPr>
          <w:p w14:paraId="554BD881" w14:textId="77777777" w:rsidR="00A159C6" w:rsidRPr="00A5166C" w:rsidRDefault="00A159C6" w:rsidP="00A159C6">
            <w:pPr>
              <w:spacing w:after="0" w:line="240" w:lineRule="auto"/>
              <w:jc w:val="center"/>
              <w:rPr>
                <w:rFonts w:asciiTheme="minorEastAsia" w:eastAsiaTheme="minorEastAsia" w:hAnsiTheme="minorEastAsia" w:cs="ＭＳ Ｐゴシック"/>
                <w:b/>
                <w:bCs/>
                <w:color w:val="000000"/>
                <w:sz w:val="24"/>
                <w:szCs w:val="24"/>
                <w:lang w:eastAsia="ja-JP"/>
              </w:rPr>
            </w:pPr>
            <w:r w:rsidRPr="00A5166C">
              <w:rPr>
                <w:rFonts w:asciiTheme="minorEastAsia" w:eastAsiaTheme="minorEastAsia" w:hAnsiTheme="minorEastAsia" w:cs="ＭＳ Ｐゴシック" w:hint="eastAsia"/>
                <w:b/>
                <w:bCs/>
                <w:color w:val="000000"/>
                <w:sz w:val="24"/>
                <w:szCs w:val="24"/>
                <w:lang w:eastAsia="ja-JP"/>
              </w:rPr>
              <w:t>生年月日</w:t>
            </w:r>
          </w:p>
        </w:tc>
        <w:tc>
          <w:tcPr>
            <w:tcW w:w="2977" w:type="dxa"/>
            <w:tcBorders>
              <w:top w:val="nil"/>
              <w:left w:val="nil"/>
              <w:bottom w:val="single" w:sz="4" w:space="0" w:color="auto"/>
              <w:right w:val="single" w:sz="4" w:space="0" w:color="auto"/>
            </w:tcBorders>
            <w:shd w:val="clear" w:color="auto" w:fill="auto"/>
            <w:noWrap/>
            <w:vAlign w:val="center"/>
            <w:hideMark/>
          </w:tcPr>
          <w:p w14:paraId="59BDAF2B" w14:textId="6A984F70" w:rsidR="00A159C6" w:rsidRPr="00A5166C" w:rsidRDefault="00A159C6" w:rsidP="00A159C6">
            <w:pPr>
              <w:spacing w:after="0" w:line="240" w:lineRule="auto"/>
              <w:ind w:firstLineChars="200" w:firstLine="480"/>
              <w:rPr>
                <w:rFonts w:asciiTheme="minorEastAsia" w:eastAsiaTheme="minorEastAsia" w:hAnsiTheme="minorEastAsia" w:cs="ＭＳ Ｐゴシック"/>
                <w:color w:val="000000"/>
                <w:sz w:val="24"/>
                <w:szCs w:val="24"/>
                <w:lang w:eastAsia="ja-JP"/>
              </w:rPr>
            </w:pPr>
            <w:r w:rsidRPr="00A5166C">
              <w:rPr>
                <w:rFonts w:asciiTheme="minorEastAsia" w:eastAsiaTheme="minorEastAsia" w:hAnsiTheme="minorEastAsia" w:cs="ＭＳ Ｐゴシック" w:hint="eastAsia"/>
                <w:color w:val="000000"/>
                <w:sz w:val="24"/>
                <w:szCs w:val="24"/>
                <w:lang w:eastAsia="ja-JP"/>
              </w:rPr>
              <w:t xml:space="preserve">　　年　　月　　日</w:t>
            </w:r>
          </w:p>
        </w:tc>
      </w:tr>
      <w:tr w:rsidR="00A159C6" w:rsidRPr="00A5166C" w14:paraId="66776146" w14:textId="77777777" w:rsidTr="00A5166C">
        <w:trPr>
          <w:trHeight w:val="360"/>
        </w:trPr>
        <w:tc>
          <w:tcPr>
            <w:tcW w:w="58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3011D8" w14:textId="77777777" w:rsidR="00A159C6" w:rsidRPr="00A5166C" w:rsidRDefault="00A159C6" w:rsidP="00A159C6">
            <w:pPr>
              <w:spacing w:after="0" w:line="240" w:lineRule="auto"/>
              <w:rPr>
                <w:rFonts w:asciiTheme="minorEastAsia" w:eastAsiaTheme="minorEastAsia" w:hAnsiTheme="minorEastAsia" w:cs="ＭＳ Ｐゴシック"/>
                <w:color w:val="000000"/>
                <w:sz w:val="24"/>
                <w:szCs w:val="24"/>
                <w:lang w:eastAsia="ja-JP"/>
              </w:rPr>
            </w:pPr>
          </w:p>
        </w:tc>
        <w:tc>
          <w:tcPr>
            <w:tcW w:w="1825" w:type="dxa"/>
            <w:tcBorders>
              <w:top w:val="nil"/>
              <w:left w:val="nil"/>
              <w:bottom w:val="single" w:sz="4" w:space="0" w:color="auto"/>
              <w:right w:val="single" w:sz="4" w:space="0" w:color="auto"/>
            </w:tcBorders>
            <w:shd w:val="clear" w:color="auto" w:fill="F2F2F2" w:themeFill="background1" w:themeFillShade="F2"/>
            <w:noWrap/>
            <w:vAlign w:val="center"/>
            <w:hideMark/>
          </w:tcPr>
          <w:p w14:paraId="0C298408" w14:textId="77777777" w:rsidR="00A159C6" w:rsidRPr="00A5166C" w:rsidRDefault="00A159C6" w:rsidP="00A159C6">
            <w:pPr>
              <w:spacing w:after="0" w:line="240" w:lineRule="auto"/>
              <w:jc w:val="center"/>
              <w:rPr>
                <w:rFonts w:asciiTheme="minorEastAsia" w:eastAsiaTheme="minorEastAsia" w:hAnsiTheme="minorEastAsia" w:cs="ＭＳ Ｐゴシック"/>
                <w:b/>
                <w:bCs/>
                <w:color w:val="000000"/>
                <w:sz w:val="24"/>
                <w:szCs w:val="24"/>
                <w:lang w:eastAsia="ja-JP"/>
              </w:rPr>
            </w:pPr>
            <w:r w:rsidRPr="00A5166C">
              <w:rPr>
                <w:rFonts w:asciiTheme="minorEastAsia" w:eastAsiaTheme="minorEastAsia" w:hAnsiTheme="minorEastAsia" w:cs="ＭＳ Ｐゴシック" w:hint="eastAsia"/>
                <w:b/>
                <w:bCs/>
                <w:color w:val="000000"/>
                <w:sz w:val="24"/>
                <w:szCs w:val="24"/>
                <w:lang w:eastAsia="ja-JP"/>
              </w:rPr>
              <w:t>住　　所</w:t>
            </w:r>
          </w:p>
        </w:tc>
        <w:tc>
          <w:tcPr>
            <w:tcW w:w="4536" w:type="dxa"/>
            <w:gridSpan w:val="2"/>
            <w:tcBorders>
              <w:top w:val="single" w:sz="4" w:space="0" w:color="auto"/>
              <w:left w:val="nil"/>
              <w:bottom w:val="single" w:sz="4" w:space="0" w:color="auto"/>
              <w:right w:val="nil"/>
            </w:tcBorders>
            <w:shd w:val="clear" w:color="auto" w:fill="auto"/>
            <w:noWrap/>
            <w:vAlign w:val="center"/>
            <w:hideMark/>
          </w:tcPr>
          <w:p w14:paraId="2FBAE459" w14:textId="77777777" w:rsidR="00A159C6" w:rsidRPr="00A5166C" w:rsidRDefault="00A159C6" w:rsidP="00A159C6">
            <w:pPr>
              <w:spacing w:after="0" w:line="240" w:lineRule="auto"/>
              <w:rPr>
                <w:rFonts w:asciiTheme="minorEastAsia" w:eastAsiaTheme="minorEastAsia" w:hAnsiTheme="minorEastAsia" w:cs="ＭＳ Ｐゴシック"/>
                <w:color w:val="000000"/>
                <w:sz w:val="24"/>
                <w:szCs w:val="24"/>
                <w:lang w:eastAsia="ja-JP"/>
              </w:rPr>
            </w:pPr>
            <w:r w:rsidRPr="00A5166C">
              <w:rPr>
                <w:rFonts w:asciiTheme="minorEastAsia" w:eastAsiaTheme="minorEastAsia" w:hAnsiTheme="minorEastAsia" w:cs="ＭＳ Ｐゴシック" w:hint="eastAsia"/>
                <w:color w:val="000000"/>
                <w:sz w:val="24"/>
                <w:szCs w:val="24"/>
                <w:lang w:eastAsia="ja-JP"/>
              </w:rPr>
              <w:t>江北町</w:t>
            </w:r>
          </w:p>
        </w:tc>
        <w:tc>
          <w:tcPr>
            <w:tcW w:w="2977" w:type="dxa"/>
            <w:tcBorders>
              <w:top w:val="nil"/>
              <w:left w:val="nil"/>
              <w:bottom w:val="single" w:sz="4" w:space="0" w:color="auto"/>
              <w:right w:val="single" w:sz="4" w:space="0" w:color="auto"/>
            </w:tcBorders>
            <w:shd w:val="clear" w:color="auto" w:fill="auto"/>
            <w:noWrap/>
            <w:vAlign w:val="center"/>
            <w:hideMark/>
          </w:tcPr>
          <w:p w14:paraId="2FD70213" w14:textId="77777777" w:rsidR="00A159C6" w:rsidRPr="00A5166C" w:rsidRDefault="00A159C6" w:rsidP="00A5166C">
            <w:pPr>
              <w:spacing w:after="0" w:line="240" w:lineRule="auto"/>
              <w:ind w:firstLineChars="300" w:firstLine="720"/>
              <w:rPr>
                <w:rFonts w:asciiTheme="minorEastAsia" w:eastAsiaTheme="minorEastAsia" w:hAnsiTheme="minorEastAsia" w:cs="ＭＳ Ｐゴシック"/>
                <w:color w:val="000000"/>
                <w:sz w:val="24"/>
                <w:szCs w:val="24"/>
                <w:lang w:eastAsia="ja-JP"/>
              </w:rPr>
            </w:pPr>
            <w:r w:rsidRPr="00A5166C">
              <w:rPr>
                <w:rFonts w:asciiTheme="minorEastAsia" w:eastAsiaTheme="minorEastAsia" w:hAnsiTheme="minorEastAsia" w:cs="ＭＳ Ｐゴシック" w:hint="eastAsia"/>
                <w:color w:val="000000"/>
                <w:sz w:val="24"/>
                <w:szCs w:val="24"/>
                <w:lang w:eastAsia="ja-JP"/>
              </w:rPr>
              <w:t>地区名：</w:t>
            </w:r>
          </w:p>
        </w:tc>
      </w:tr>
      <w:tr w:rsidR="00A159C6" w:rsidRPr="00A5166C" w14:paraId="2533D05C" w14:textId="77777777" w:rsidTr="00FF4BE0">
        <w:trPr>
          <w:trHeight w:val="347"/>
        </w:trPr>
        <w:tc>
          <w:tcPr>
            <w:tcW w:w="58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DBBA7C" w14:textId="77777777" w:rsidR="00A159C6" w:rsidRPr="00A5166C" w:rsidRDefault="00A159C6" w:rsidP="00A159C6">
            <w:pPr>
              <w:spacing w:after="0" w:line="240" w:lineRule="auto"/>
              <w:rPr>
                <w:rFonts w:asciiTheme="minorEastAsia" w:eastAsiaTheme="minorEastAsia" w:hAnsiTheme="minorEastAsia" w:cs="ＭＳ Ｐゴシック"/>
                <w:color w:val="000000"/>
                <w:sz w:val="24"/>
                <w:szCs w:val="24"/>
                <w:lang w:eastAsia="ja-JP"/>
              </w:rPr>
            </w:pPr>
          </w:p>
        </w:tc>
        <w:tc>
          <w:tcPr>
            <w:tcW w:w="1825" w:type="dxa"/>
            <w:tcBorders>
              <w:top w:val="nil"/>
              <w:left w:val="nil"/>
              <w:bottom w:val="single" w:sz="4" w:space="0" w:color="auto"/>
              <w:right w:val="single" w:sz="4" w:space="0" w:color="auto"/>
            </w:tcBorders>
            <w:shd w:val="clear" w:color="auto" w:fill="F2F2F2" w:themeFill="background1" w:themeFillShade="F2"/>
            <w:vAlign w:val="center"/>
            <w:hideMark/>
          </w:tcPr>
          <w:p w14:paraId="648DEAC8" w14:textId="39BC0B9F" w:rsidR="00A159C6" w:rsidRPr="00A5166C" w:rsidRDefault="00A159C6" w:rsidP="00A159C6">
            <w:pPr>
              <w:spacing w:after="0" w:line="240" w:lineRule="auto"/>
              <w:jc w:val="center"/>
              <w:rPr>
                <w:rFonts w:asciiTheme="minorEastAsia" w:eastAsiaTheme="minorEastAsia" w:hAnsiTheme="minorEastAsia" w:cs="ＭＳ Ｐゴシック"/>
                <w:b/>
                <w:bCs/>
                <w:color w:val="000000"/>
                <w:sz w:val="24"/>
                <w:szCs w:val="24"/>
                <w:lang w:eastAsia="ja-JP"/>
              </w:rPr>
            </w:pPr>
            <w:r w:rsidRPr="00A5166C">
              <w:rPr>
                <w:rFonts w:asciiTheme="minorEastAsia" w:eastAsiaTheme="minorEastAsia" w:hAnsiTheme="minorEastAsia" w:cs="ＭＳ Ｐゴシック" w:hint="eastAsia"/>
                <w:b/>
                <w:bCs/>
                <w:color w:val="000000"/>
                <w:sz w:val="24"/>
                <w:szCs w:val="24"/>
                <w:lang w:eastAsia="ja-JP"/>
              </w:rPr>
              <w:t>電話番号</w:t>
            </w:r>
          </w:p>
        </w:tc>
        <w:tc>
          <w:tcPr>
            <w:tcW w:w="75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3374DC4A" w14:textId="0701E371" w:rsidR="00A159C6" w:rsidRPr="00A5166C" w:rsidRDefault="00A5166C" w:rsidP="00A159C6">
            <w:pPr>
              <w:spacing w:after="0" w:line="240" w:lineRule="auto"/>
              <w:rPr>
                <w:rFonts w:asciiTheme="minorEastAsia" w:eastAsiaTheme="minorEastAsia" w:hAnsiTheme="minorEastAsia" w:cs="ＭＳ Ｐゴシック"/>
                <w:color w:val="000000"/>
                <w:sz w:val="24"/>
                <w:szCs w:val="24"/>
                <w:lang w:eastAsia="ja-JP"/>
              </w:rPr>
            </w:pPr>
            <w:r>
              <w:rPr>
                <w:rFonts w:asciiTheme="minorEastAsia" w:eastAsiaTheme="minorEastAsia" w:hAnsiTheme="minorEastAsia" w:cs="ＭＳ Ｐゴシック" w:hint="eastAsia"/>
                <w:color w:val="000000"/>
                <w:sz w:val="18"/>
                <w:szCs w:val="18"/>
                <w:lang w:eastAsia="ja-JP"/>
              </w:rPr>
              <w:t>※</w:t>
            </w:r>
            <w:r w:rsidR="00A159C6" w:rsidRPr="00A5166C">
              <w:rPr>
                <w:rFonts w:asciiTheme="minorEastAsia" w:eastAsiaTheme="minorEastAsia" w:hAnsiTheme="minorEastAsia" w:cs="ＭＳ Ｐゴシック" w:hint="eastAsia"/>
                <w:color w:val="000000"/>
                <w:sz w:val="18"/>
                <w:szCs w:val="18"/>
                <w:lang w:eastAsia="ja-JP"/>
              </w:rPr>
              <w:t>日中に連絡が取れるもの</w:t>
            </w:r>
          </w:p>
        </w:tc>
      </w:tr>
    </w:tbl>
    <w:p w14:paraId="79134803" w14:textId="77777777" w:rsidR="00A159C6" w:rsidRPr="00A5166C" w:rsidRDefault="00A159C6" w:rsidP="002956B8">
      <w:pPr>
        <w:spacing w:after="40"/>
        <w:ind w:firstLineChars="100" w:firstLine="240"/>
        <w:rPr>
          <w:rFonts w:asciiTheme="minorEastAsia" w:eastAsiaTheme="minorEastAsia" w:hAnsiTheme="minorEastAsia"/>
          <w:sz w:val="24"/>
          <w:szCs w:val="24"/>
          <w:lang w:eastAsia="ja-JP"/>
        </w:rPr>
      </w:pPr>
    </w:p>
    <w:tbl>
      <w:tblPr>
        <w:tblW w:w="9918" w:type="dxa"/>
        <w:tblCellMar>
          <w:left w:w="99" w:type="dxa"/>
          <w:right w:w="99" w:type="dxa"/>
        </w:tblCellMar>
        <w:tblLook w:val="04A0" w:firstRow="1" w:lastRow="0" w:firstColumn="1" w:lastColumn="0" w:noHBand="0" w:noVBand="1"/>
      </w:tblPr>
      <w:tblGrid>
        <w:gridCol w:w="562"/>
        <w:gridCol w:w="2127"/>
        <w:gridCol w:w="2268"/>
        <w:gridCol w:w="2268"/>
        <w:gridCol w:w="2693"/>
      </w:tblGrid>
      <w:tr w:rsidR="00D11EEE" w:rsidRPr="00A5166C" w14:paraId="04690FCF" w14:textId="77777777" w:rsidTr="00A5166C">
        <w:trPr>
          <w:trHeight w:val="413"/>
        </w:trPr>
        <w:tc>
          <w:tcPr>
            <w:tcW w:w="56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CB466EC" w14:textId="77777777" w:rsidR="00D11EEE" w:rsidRPr="00A5166C" w:rsidRDefault="00D11EEE" w:rsidP="00D11EEE">
            <w:pPr>
              <w:spacing w:after="0" w:line="240" w:lineRule="auto"/>
              <w:jc w:val="center"/>
              <w:rPr>
                <w:rFonts w:cs="ＭＳ Ｐゴシック"/>
                <w:b/>
                <w:bCs/>
                <w:color w:val="000000"/>
                <w:sz w:val="24"/>
                <w:szCs w:val="24"/>
                <w:lang w:eastAsia="ja-JP"/>
              </w:rPr>
            </w:pPr>
            <w:r w:rsidRPr="00A5166C">
              <w:rPr>
                <w:rFonts w:cs="ＭＳ Ｐゴシック" w:hint="eastAsia"/>
                <w:b/>
                <w:bCs/>
                <w:color w:val="000000"/>
                <w:sz w:val="24"/>
                <w:szCs w:val="24"/>
                <w:lang w:eastAsia="ja-JP"/>
              </w:rPr>
              <w:t>1</w:t>
            </w:r>
          </w:p>
        </w:tc>
        <w:tc>
          <w:tcPr>
            <w:tcW w:w="2127" w:type="dxa"/>
            <w:tcBorders>
              <w:top w:val="single" w:sz="4" w:space="0" w:color="auto"/>
              <w:left w:val="nil"/>
              <w:bottom w:val="single" w:sz="4" w:space="0" w:color="auto"/>
              <w:right w:val="single" w:sz="4" w:space="0" w:color="auto"/>
            </w:tcBorders>
            <w:shd w:val="clear" w:color="000000" w:fill="EDEDED"/>
            <w:vAlign w:val="center"/>
            <w:hideMark/>
          </w:tcPr>
          <w:p w14:paraId="1FDD2E0C" w14:textId="77777777" w:rsidR="00D11EEE" w:rsidRPr="00A5166C" w:rsidRDefault="00D11EEE" w:rsidP="00D11EEE">
            <w:pPr>
              <w:spacing w:after="0" w:line="240" w:lineRule="auto"/>
              <w:jc w:val="center"/>
              <w:rPr>
                <w:rFonts w:cs="ＭＳ Ｐゴシック"/>
                <w:b/>
                <w:bCs/>
                <w:color w:val="000000"/>
                <w:sz w:val="24"/>
                <w:szCs w:val="24"/>
                <w:lang w:eastAsia="ja-JP"/>
              </w:rPr>
            </w:pPr>
            <w:r w:rsidRPr="00A5166C">
              <w:rPr>
                <w:rFonts w:cs="ＭＳ Ｐゴシック" w:hint="eastAsia"/>
                <w:b/>
                <w:bCs/>
                <w:color w:val="000000"/>
                <w:sz w:val="24"/>
                <w:szCs w:val="24"/>
                <w:lang w:eastAsia="ja-JP"/>
              </w:rPr>
              <w:t>購入区分</w:t>
            </w:r>
          </w:p>
        </w:tc>
        <w:tc>
          <w:tcPr>
            <w:tcW w:w="4536" w:type="dxa"/>
            <w:gridSpan w:val="2"/>
            <w:tcBorders>
              <w:top w:val="single" w:sz="4" w:space="0" w:color="auto"/>
              <w:left w:val="nil"/>
              <w:bottom w:val="single" w:sz="4" w:space="0" w:color="auto"/>
              <w:right w:val="single" w:sz="4" w:space="0" w:color="auto"/>
            </w:tcBorders>
            <w:shd w:val="clear" w:color="auto" w:fill="auto"/>
            <w:vAlign w:val="center"/>
            <w:hideMark/>
          </w:tcPr>
          <w:p w14:paraId="033C52B0" w14:textId="77777777" w:rsidR="00D11EEE" w:rsidRPr="00A5166C" w:rsidRDefault="00D11EEE" w:rsidP="00D11EEE">
            <w:pPr>
              <w:spacing w:after="0" w:line="240" w:lineRule="auto"/>
              <w:jc w:val="center"/>
              <w:rPr>
                <w:rFonts w:cs="ＭＳ Ｐゴシック"/>
                <w:color w:val="000000"/>
                <w:sz w:val="24"/>
                <w:szCs w:val="24"/>
                <w:lang w:eastAsia="ja-JP"/>
              </w:rPr>
            </w:pPr>
            <w:r w:rsidRPr="00A5166C">
              <w:rPr>
                <w:rFonts w:cs="ＭＳ Ｐゴシック" w:hint="eastAsia"/>
                <w:color w:val="000000"/>
                <w:sz w:val="24"/>
                <w:szCs w:val="24"/>
                <w:lang w:eastAsia="ja-JP"/>
              </w:rPr>
              <w:t>買替え　・　新規</w:t>
            </w:r>
          </w:p>
        </w:tc>
        <w:tc>
          <w:tcPr>
            <w:tcW w:w="2693" w:type="dxa"/>
            <w:tcBorders>
              <w:top w:val="single" w:sz="4" w:space="0" w:color="auto"/>
              <w:left w:val="nil"/>
              <w:right w:val="single" w:sz="4" w:space="0" w:color="auto"/>
            </w:tcBorders>
            <w:shd w:val="clear" w:color="auto" w:fill="auto"/>
            <w:vAlign w:val="center"/>
            <w:hideMark/>
          </w:tcPr>
          <w:p w14:paraId="3C3CD2A0" w14:textId="77777777" w:rsidR="00D11EEE" w:rsidRPr="00A5166C" w:rsidRDefault="00D11EEE" w:rsidP="00D11EEE">
            <w:pPr>
              <w:spacing w:after="0" w:line="240" w:lineRule="auto"/>
              <w:jc w:val="center"/>
              <w:rPr>
                <w:rFonts w:cs="ＭＳ Ｐゴシック"/>
                <w:color w:val="000000"/>
                <w:sz w:val="24"/>
                <w:szCs w:val="24"/>
                <w:lang w:eastAsia="ja-JP"/>
              </w:rPr>
            </w:pPr>
            <w:r w:rsidRPr="00A5166C">
              <w:rPr>
                <w:rFonts w:cs="ＭＳ Ｐゴシック" w:hint="eastAsia"/>
                <w:color w:val="000000"/>
                <w:sz w:val="24"/>
                <w:szCs w:val="24"/>
                <w:lang w:eastAsia="ja-JP"/>
              </w:rPr>
              <w:t>緑のマーク</w:t>
            </w:r>
          </w:p>
        </w:tc>
      </w:tr>
      <w:tr w:rsidR="00D11EEE" w:rsidRPr="00A5166C" w14:paraId="38F2F7A3" w14:textId="77777777" w:rsidTr="00A5166C">
        <w:trPr>
          <w:trHeight w:val="402"/>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D902DD9" w14:textId="77777777" w:rsidR="00D11EEE" w:rsidRPr="00A5166C" w:rsidRDefault="00D11EEE" w:rsidP="00D11EEE">
            <w:pPr>
              <w:spacing w:after="0" w:line="240" w:lineRule="auto"/>
              <w:rPr>
                <w:rFonts w:cs="ＭＳ Ｐゴシック"/>
                <w:b/>
                <w:bCs/>
                <w:color w:val="000000"/>
                <w:sz w:val="24"/>
                <w:szCs w:val="24"/>
                <w:lang w:eastAsia="ja-JP"/>
              </w:rPr>
            </w:pPr>
          </w:p>
        </w:tc>
        <w:tc>
          <w:tcPr>
            <w:tcW w:w="2127" w:type="dxa"/>
            <w:tcBorders>
              <w:top w:val="nil"/>
              <w:left w:val="nil"/>
              <w:bottom w:val="single" w:sz="4" w:space="0" w:color="auto"/>
              <w:right w:val="single" w:sz="4" w:space="0" w:color="auto"/>
            </w:tcBorders>
            <w:shd w:val="clear" w:color="000000" w:fill="EDEDED"/>
            <w:vAlign w:val="center"/>
            <w:hideMark/>
          </w:tcPr>
          <w:p w14:paraId="2F3BB9C5" w14:textId="77777777" w:rsidR="00D11EEE" w:rsidRPr="00A5166C" w:rsidRDefault="00D11EEE" w:rsidP="00D11EEE">
            <w:pPr>
              <w:spacing w:after="0" w:line="240" w:lineRule="auto"/>
              <w:jc w:val="center"/>
              <w:rPr>
                <w:rFonts w:cs="ＭＳ Ｐゴシック"/>
                <w:b/>
                <w:bCs/>
                <w:color w:val="000000"/>
                <w:sz w:val="24"/>
                <w:szCs w:val="24"/>
                <w:lang w:eastAsia="ja-JP"/>
              </w:rPr>
            </w:pPr>
            <w:r w:rsidRPr="00A5166C">
              <w:rPr>
                <w:rFonts w:cs="ＭＳ Ｐゴシック" w:hint="eastAsia"/>
                <w:b/>
                <w:bCs/>
                <w:color w:val="000000"/>
                <w:sz w:val="24"/>
                <w:szCs w:val="24"/>
                <w:lang w:eastAsia="ja-JP"/>
              </w:rPr>
              <w:t>メーカー・型番</w:t>
            </w:r>
          </w:p>
        </w:tc>
        <w:tc>
          <w:tcPr>
            <w:tcW w:w="4536" w:type="dxa"/>
            <w:gridSpan w:val="2"/>
            <w:tcBorders>
              <w:top w:val="nil"/>
              <w:left w:val="nil"/>
              <w:bottom w:val="single" w:sz="4" w:space="0" w:color="auto"/>
              <w:right w:val="single" w:sz="4" w:space="0" w:color="auto"/>
            </w:tcBorders>
            <w:shd w:val="clear" w:color="auto" w:fill="auto"/>
            <w:vAlign w:val="center"/>
            <w:hideMark/>
          </w:tcPr>
          <w:p w14:paraId="21528F8A" w14:textId="77777777" w:rsidR="00D11EEE" w:rsidRPr="00A5166C" w:rsidRDefault="00D11EEE" w:rsidP="00D11EEE">
            <w:pPr>
              <w:spacing w:after="0" w:line="240" w:lineRule="auto"/>
              <w:rPr>
                <w:rFonts w:cs="ＭＳ Ｐゴシック"/>
                <w:color w:val="000000"/>
                <w:sz w:val="24"/>
                <w:szCs w:val="24"/>
                <w:lang w:eastAsia="ja-JP"/>
              </w:rPr>
            </w:pPr>
            <w:r w:rsidRPr="00A5166C">
              <w:rPr>
                <w:rFonts w:cs="ＭＳ Ｐゴシック" w:hint="eastAsia"/>
                <w:color w:val="000000"/>
                <w:sz w:val="24"/>
                <w:szCs w:val="24"/>
                <w:lang w:eastAsia="ja-JP"/>
              </w:rPr>
              <w:t xml:space="preserve">　</w:t>
            </w:r>
          </w:p>
        </w:tc>
        <w:tc>
          <w:tcPr>
            <w:tcW w:w="2693" w:type="dxa"/>
            <w:tcBorders>
              <w:top w:val="nil"/>
              <w:left w:val="nil"/>
              <w:right w:val="single" w:sz="4" w:space="0" w:color="auto"/>
            </w:tcBorders>
            <w:shd w:val="clear" w:color="auto" w:fill="auto"/>
            <w:vAlign w:val="center"/>
            <w:hideMark/>
          </w:tcPr>
          <w:p w14:paraId="775953DB" w14:textId="77777777" w:rsidR="00D11EEE" w:rsidRPr="00A5166C" w:rsidRDefault="00D11EEE" w:rsidP="00D11EEE">
            <w:pPr>
              <w:spacing w:after="0" w:line="240" w:lineRule="auto"/>
              <w:jc w:val="center"/>
              <w:rPr>
                <w:rFonts w:cs="ＭＳ Ｐゴシック"/>
                <w:color w:val="000000"/>
                <w:sz w:val="24"/>
                <w:szCs w:val="24"/>
                <w:lang w:eastAsia="ja-JP"/>
              </w:rPr>
            </w:pPr>
            <w:r w:rsidRPr="00A5166C">
              <w:rPr>
                <w:rFonts w:cs="ＭＳ Ｐゴシック" w:hint="eastAsia"/>
                <w:color w:val="000000"/>
                <w:sz w:val="24"/>
                <w:szCs w:val="24"/>
                <w:lang w:eastAsia="ja-JP"/>
              </w:rPr>
              <w:t>・</w:t>
            </w:r>
          </w:p>
        </w:tc>
      </w:tr>
      <w:tr w:rsidR="00D11EEE" w:rsidRPr="00A5166C" w14:paraId="5E8789EF" w14:textId="77777777" w:rsidTr="00A5166C">
        <w:trPr>
          <w:trHeight w:val="39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C130473" w14:textId="77777777" w:rsidR="00D11EEE" w:rsidRPr="00A5166C" w:rsidRDefault="00D11EEE" w:rsidP="00D11EEE">
            <w:pPr>
              <w:spacing w:after="0" w:line="240" w:lineRule="auto"/>
              <w:rPr>
                <w:rFonts w:cs="ＭＳ Ｐゴシック"/>
                <w:b/>
                <w:bCs/>
                <w:color w:val="000000"/>
                <w:sz w:val="24"/>
                <w:szCs w:val="24"/>
                <w:lang w:eastAsia="ja-JP"/>
              </w:rPr>
            </w:pPr>
          </w:p>
        </w:tc>
        <w:tc>
          <w:tcPr>
            <w:tcW w:w="2127" w:type="dxa"/>
            <w:tcBorders>
              <w:top w:val="nil"/>
              <w:left w:val="nil"/>
              <w:bottom w:val="single" w:sz="4" w:space="0" w:color="auto"/>
              <w:right w:val="single" w:sz="4" w:space="0" w:color="auto"/>
            </w:tcBorders>
            <w:shd w:val="clear" w:color="000000" w:fill="EDEDED"/>
            <w:vAlign w:val="center"/>
            <w:hideMark/>
          </w:tcPr>
          <w:p w14:paraId="609EA09E" w14:textId="77777777" w:rsidR="00D11EEE" w:rsidRPr="00A5166C" w:rsidRDefault="00D11EEE" w:rsidP="00D11EEE">
            <w:pPr>
              <w:spacing w:after="0" w:line="240" w:lineRule="auto"/>
              <w:jc w:val="center"/>
              <w:rPr>
                <w:rFonts w:cs="ＭＳ Ｐゴシック"/>
                <w:b/>
                <w:bCs/>
                <w:color w:val="000000"/>
                <w:sz w:val="24"/>
                <w:szCs w:val="24"/>
                <w:lang w:eastAsia="ja-JP"/>
              </w:rPr>
            </w:pPr>
            <w:r w:rsidRPr="00A5166C">
              <w:rPr>
                <w:rFonts w:cs="ＭＳ Ｐゴシック" w:hint="eastAsia"/>
                <w:b/>
                <w:bCs/>
                <w:color w:val="000000"/>
                <w:sz w:val="24"/>
                <w:szCs w:val="24"/>
                <w:lang w:eastAsia="ja-JP"/>
              </w:rPr>
              <w:t>購入日</w:t>
            </w:r>
          </w:p>
        </w:tc>
        <w:tc>
          <w:tcPr>
            <w:tcW w:w="4536" w:type="dxa"/>
            <w:gridSpan w:val="2"/>
            <w:tcBorders>
              <w:top w:val="nil"/>
              <w:left w:val="nil"/>
              <w:bottom w:val="single" w:sz="4" w:space="0" w:color="auto"/>
              <w:right w:val="single" w:sz="4" w:space="0" w:color="auto"/>
            </w:tcBorders>
            <w:shd w:val="clear" w:color="auto" w:fill="auto"/>
            <w:vAlign w:val="center"/>
            <w:hideMark/>
          </w:tcPr>
          <w:p w14:paraId="4084BC5E" w14:textId="77777777" w:rsidR="00D11EEE" w:rsidRPr="00A5166C" w:rsidRDefault="00D11EEE" w:rsidP="00D11EEE">
            <w:pPr>
              <w:spacing w:after="0" w:line="240" w:lineRule="auto"/>
              <w:jc w:val="center"/>
              <w:rPr>
                <w:rFonts w:cs="ＭＳ Ｐゴシック"/>
                <w:color w:val="000000"/>
                <w:sz w:val="24"/>
                <w:szCs w:val="24"/>
                <w:lang w:eastAsia="ja-JP"/>
              </w:rPr>
            </w:pPr>
            <w:r w:rsidRPr="00A5166C">
              <w:rPr>
                <w:rFonts w:cs="ＭＳ Ｐゴシック" w:hint="eastAsia"/>
                <w:color w:val="000000"/>
                <w:sz w:val="24"/>
                <w:szCs w:val="24"/>
                <w:lang w:eastAsia="ja-JP"/>
              </w:rPr>
              <w:t>令和　　年　　月　　日</w:t>
            </w:r>
          </w:p>
        </w:tc>
        <w:tc>
          <w:tcPr>
            <w:tcW w:w="2693" w:type="dxa"/>
            <w:tcBorders>
              <w:top w:val="nil"/>
              <w:left w:val="nil"/>
              <w:bottom w:val="single" w:sz="4" w:space="0" w:color="auto"/>
              <w:right w:val="single" w:sz="4" w:space="0" w:color="auto"/>
            </w:tcBorders>
            <w:shd w:val="clear" w:color="auto" w:fill="auto"/>
            <w:vAlign w:val="center"/>
            <w:hideMark/>
          </w:tcPr>
          <w:p w14:paraId="3F3B3C5D" w14:textId="77777777" w:rsidR="00D11EEE" w:rsidRPr="00A5166C" w:rsidRDefault="00D11EEE" w:rsidP="00D11EEE">
            <w:pPr>
              <w:spacing w:after="0" w:line="240" w:lineRule="auto"/>
              <w:jc w:val="center"/>
              <w:rPr>
                <w:rFonts w:cs="ＭＳ Ｐゴシック"/>
                <w:color w:val="000000"/>
                <w:sz w:val="24"/>
                <w:szCs w:val="24"/>
                <w:lang w:eastAsia="ja-JP"/>
              </w:rPr>
            </w:pPr>
            <w:r w:rsidRPr="00A5166C">
              <w:rPr>
                <w:rFonts w:cs="ＭＳ Ｐゴシック" w:hint="eastAsia"/>
                <w:color w:val="000000"/>
                <w:sz w:val="24"/>
                <w:szCs w:val="24"/>
                <w:lang w:eastAsia="ja-JP"/>
              </w:rPr>
              <w:t>オレンジのマーク</w:t>
            </w:r>
          </w:p>
        </w:tc>
      </w:tr>
      <w:tr w:rsidR="00D11EEE" w:rsidRPr="00A5166C" w14:paraId="273234CD" w14:textId="77777777" w:rsidTr="00A5166C">
        <w:trPr>
          <w:trHeight w:val="383"/>
        </w:trPr>
        <w:tc>
          <w:tcPr>
            <w:tcW w:w="562" w:type="dxa"/>
            <w:vMerge w:val="restart"/>
            <w:tcBorders>
              <w:top w:val="nil"/>
              <w:left w:val="single" w:sz="4" w:space="0" w:color="auto"/>
              <w:bottom w:val="single" w:sz="4" w:space="0" w:color="auto"/>
              <w:right w:val="single" w:sz="4" w:space="0" w:color="auto"/>
            </w:tcBorders>
            <w:shd w:val="clear" w:color="000000" w:fill="F2F2F2"/>
            <w:vAlign w:val="center"/>
            <w:hideMark/>
          </w:tcPr>
          <w:p w14:paraId="10C380FA" w14:textId="77777777" w:rsidR="00D11EEE" w:rsidRPr="00A5166C" w:rsidRDefault="00D11EEE" w:rsidP="00D11EEE">
            <w:pPr>
              <w:spacing w:after="0" w:line="240" w:lineRule="auto"/>
              <w:jc w:val="center"/>
              <w:rPr>
                <w:rFonts w:cs="ＭＳ Ｐゴシック"/>
                <w:b/>
                <w:bCs/>
                <w:color w:val="000000"/>
                <w:sz w:val="24"/>
                <w:szCs w:val="24"/>
                <w:lang w:eastAsia="ja-JP"/>
              </w:rPr>
            </w:pPr>
            <w:r w:rsidRPr="00A5166C">
              <w:rPr>
                <w:rFonts w:cs="ＭＳ Ｐゴシック" w:hint="eastAsia"/>
                <w:b/>
                <w:bCs/>
                <w:color w:val="000000"/>
                <w:sz w:val="24"/>
                <w:szCs w:val="24"/>
                <w:lang w:eastAsia="ja-JP"/>
              </w:rPr>
              <w:t>2</w:t>
            </w:r>
          </w:p>
        </w:tc>
        <w:tc>
          <w:tcPr>
            <w:tcW w:w="2127" w:type="dxa"/>
            <w:tcBorders>
              <w:top w:val="nil"/>
              <w:left w:val="nil"/>
              <w:bottom w:val="single" w:sz="4" w:space="0" w:color="auto"/>
              <w:right w:val="single" w:sz="4" w:space="0" w:color="auto"/>
            </w:tcBorders>
            <w:shd w:val="clear" w:color="000000" w:fill="EDEDED"/>
            <w:vAlign w:val="center"/>
            <w:hideMark/>
          </w:tcPr>
          <w:p w14:paraId="3737A08E" w14:textId="77777777" w:rsidR="00D11EEE" w:rsidRPr="00A5166C" w:rsidRDefault="00D11EEE" w:rsidP="00D11EEE">
            <w:pPr>
              <w:spacing w:after="0" w:line="240" w:lineRule="auto"/>
              <w:jc w:val="center"/>
              <w:rPr>
                <w:rFonts w:cs="ＭＳ Ｐゴシック"/>
                <w:b/>
                <w:bCs/>
                <w:color w:val="000000"/>
                <w:sz w:val="24"/>
                <w:szCs w:val="24"/>
                <w:lang w:eastAsia="ja-JP"/>
              </w:rPr>
            </w:pPr>
            <w:r w:rsidRPr="00A5166C">
              <w:rPr>
                <w:rFonts w:cs="ＭＳ Ｐゴシック" w:hint="eastAsia"/>
                <w:b/>
                <w:bCs/>
                <w:color w:val="000000"/>
                <w:sz w:val="24"/>
                <w:szCs w:val="24"/>
                <w:lang w:eastAsia="ja-JP"/>
              </w:rPr>
              <w:t>購入区分</w:t>
            </w:r>
          </w:p>
        </w:tc>
        <w:tc>
          <w:tcPr>
            <w:tcW w:w="4536" w:type="dxa"/>
            <w:gridSpan w:val="2"/>
            <w:tcBorders>
              <w:top w:val="nil"/>
              <w:left w:val="nil"/>
              <w:bottom w:val="single" w:sz="4" w:space="0" w:color="auto"/>
              <w:right w:val="single" w:sz="4" w:space="0" w:color="auto"/>
            </w:tcBorders>
            <w:shd w:val="clear" w:color="auto" w:fill="auto"/>
            <w:vAlign w:val="center"/>
            <w:hideMark/>
          </w:tcPr>
          <w:p w14:paraId="6C174817" w14:textId="77777777" w:rsidR="00D11EEE" w:rsidRPr="00A5166C" w:rsidRDefault="00D11EEE" w:rsidP="00D11EEE">
            <w:pPr>
              <w:spacing w:after="0" w:line="240" w:lineRule="auto"/>
              <w:jc w:val="center"/>
              <w:rPr>
                <w:rFonts w:cs="ＭＳ Ｐゴシック"/>
                <w:color w:val="000000"/>
                <w:sz w:val="24"/>
                <w:szCs w:val="24"/>
                <w:lang w:eastAsia="ja-JP"/>
              </w:rPr>
            </w:pPr>
            <w:r w:rsidRPr="00A5166C">
              <w:rPr>
                <w:rFonts w:cs="ＭＳ Ｐゴシック" w:hint="eastAsia"/>
                <w:color w:val="000000"/>
                <w:sz w:val="24"/>
                <w:szCs w:val="24"/>
                <w:lang w:eastAsia="ja-JP"/>
              </w:rPr>
              <w:t>買替え　・　新規</w:t>
            </w:r>
          </w:p>
        </w:tc>
        <w:tc>
          <w:tcPr>
            <w:tcW w:w="2693" w:type="dxa"/>
            <w:tcBorders>
              <w:top w:val="single" w:sz="4" w:space="0" w:color="auto"/>
              <w:left w:val="nil"/>
              <w:right w:val="single" w:sz="4" w:space="0" w:color="auto"/>
            </w:tcBorders>
            <w:shd w:val="clear" w:color="auto" w:fill="auto"/>
            <w:vAlign w:val="center"/>
            <w:hideMark/>
          </w:tcPr>
          <w:p w14:paraId="543598C2" w14:textId="77777777" w:rsidR="00D11EEE" w:rsidRPr="00A5166C" w:rsidRDefault="00D11EEE" w:rsidP="00D11EEE">
            <w:pPr>
              <w:spacing w:after="0" w:line="240" w:lineRule="auto"/>
              <w:jc w:val="center"/>
              <w:rPr>
                <w:rFonts w:cs="ＭＳ Ｐゴシック"/>
                <w:color w:val="000000"/>
                <w:sz w:val="24"/>
                <w:szCs w:val="24"/>
                <w:lang w:eastAsia="ja-JP"/>
              </w:rPr>
            </w:pPr>
            <w:r w:rsidRPr="00A5166C">
              <w:rPr>
                <w:rFonts w:cs="ＭＳ Ｐゴシック" w:hint="eastAsia"/>
                <w:color w:val="000000"/>
                <w:sz w:val="24"/>
                <w:szCs w:val="24"/>
                <w:lang w:eastAsia="ja-JP"/>
              </w:rPr>
              <w:t>緑のマーク</w:t>
            </w:r>
          </w:p>
        </w:tc>
      </w:tr>
      <w:tr w:rsidR="00D11EEE" w:rsidRPr="00A5166C" w14:paraId="71628F68" w14:textId="77777777" w:rsidTr="00A5166C">
        <w:trPr>
          <w:trHeight w:val="373"/>
        </w:trPr>
        <w:tc>
          <w:tcPr>
            <w:tcW w:w="562" w:type="dxa"/>
            <w:vMerge/>
            <w:tcBorders>
              <w:top w:val="nil"/>
              <w:left w:val="single" w:sz="4" w:space="0" w:color="auto"/>
              <w:bottom w:val="single" w:sz="4" w:space="0" w:color="auto"/>
              <w:right w:val="single" w:sz="4" w:space="0" w:color="auto"/>
            </w:tcBorders>
            <w:vAlign w:val="center"/>
            <w:hideMark/>
          </w:tcPr>
          <w:p w14:paraId="4C206CA5" w14:textId="77777777" w:rsidR="00D11EEE" w:rsidRPr="00A5166C" w:rsidRDefault="00D11EEE" w:rsidP="00D11EEE">
            <w:pPr>
              <w:spacing w:after="0" w:line="240" w:lineRule="auto"/>
              <w:rPr>
                <w:rFonts w:cs="ＭＳ Ｐゴシック"/>
                <w:b/>
                <w:bCs/>
                <w:color w:val="000000"/>
                <w:sz w:val="24"/>
                <w:szCs w:val="24"/>
                <w:lang w:eastAsia="ja-JP"/>
              </w:rPr>
            </w:pPr>
          </w:p>
        </w:tc>
        <w:tc>
          <w:tcPr>
            <w:tcW w:w="2127" w:type="dxa"/>
            <w:tcBorders>
              <w:top w:val="nil"/>
              <w:left w:val="nil"/>
              <w:bottom w:val="single" w:sz="4" w:space="0" w:color="auto"/>
              <w:right w:val="single" w:sz="4" w:space="0" w:color="auto"/>
            </w:tcBorders>
            <w:shd w:val="clear" w:color="000000" w:fill="EDEDED"/>
            <w:vAlign w:val="center"/>
            <w:hideMark/>
          </w:tcPr>
          <w:p w14:paraId="12F4DD6C" w14:textId="77777777" w:rsidR="00D11EEE" w:rsidRPr="00A5166C" w:rsidRDefault="00D11EEE" w:rsidP="00D11EEE">
            <w:pPr>
              <w:spacing w:after="0" w:line="240" w:lineRule="auto"/>
              <w:jc w:val="center"/>
              <w:rPr>
                <w:rFonts w:cs="ＭＳ Ｐゴシック"/>
                <w:b/>
                <w:bCs/>
                <w:color w:val="000000"/>
                <w:sz w:val="24"/>
                <w:szCs w:val="24"/>
                <w:lang w:eastAsia="ja-JP"/>
              </w:rPr>
            </w:pPr>
            <w:r w:rsidRPr="00A5166C">
              <w:rPr>
                <w:rFonts w:cs="ＭＳ Ｐゴシック" w:hint="eastAsia"/>
                <w:b/>
                <w:bCs/>
                <w:color w:val="000000"/>
                <w:sz w:val="24"/>
                <w:szCs w:val="24"/>
                <w:lang w:eastAsia="ja-JP"/>
              </w:rPr>
              <w:t>メーカー・型番</w:t>
            </w:r>
          </w:p>
        </w:tc>
        <w:tc>
          <w:tcPr>
            <w:tcW w:w="4536" w:type="dxa"/>
            <w:gridSpan w:val="2"/>
            <w:tcBorders>
              <w:top w:val="nil"/>
              <w:left w:val="nil"/>
              <w:bottom w:val="single" w:sz="4" w:space="0" w:color="auto"/>
              <w:right w:val="single" w:sz="4" w:space="0" w:color="auto"/>
            </w:tcBorders>
            <w:shd w:val="clear" w:color="auto" w:fill="auto"/>
            <w:vAlign w:val="center"/>
            <w:hideMark/>
          </w:tcPr>
          <w:p w14:paraId="56DF25CA" w14:textId="77777777" w:rsidR="00D11EEE" w:rsidRPr="00A5166C" w:rsidRDefault="00D11EEE" w:rsidP="00D11EEE">
            <w:pPr>
              <w:spacing w:after="0" w:line="240" w:lineRule="auto"/>
              <w:rPr>
                <w:rFonts w:cs="ＭＳ Ｐゴシック"/>
                <w:color w:val="000000"/>
                <w:sz w:val="24"/>
                <w:szCs w:val="24"/>
                <w:lang w:eastAsia="ja-JP"/>
              </w:rPr>
            </w:pPr>
            <w:r w:rsidRPr="00A5166C">
              <w:rPr>
                <w:rFonts w:cs="ＭＳ Ｐゴシック" w:hint="eastAsia"/>
                <w:color w:val="000000"/>
                <w:sz w:val="24"/>
                <w:szCs w:val="24"/>
                <w:lang w:eastAsia="ja-JP"/>
              </w:rPr>
              <w:t xml:space="preserve">　</w:t>
            </w:r>
          </w:p>
        </w:tc>
        <w:tc>
          <w:tcPr>
            <w:tcW w:w="2693" w:type="dxa"/>
            <w:tcBorders>
              <w:top w:val="nil"/>
              <w:left w:val="nil"/>
              <w:right w:val="single" w:sz="4" w:space="0" w:color="auto"/>
            </w:tcBorders>
            <w:shd w:val="clear" w:color="auto" w:fill="auto"/>
            <w:vAlign w:val="center"/>
            <w:hideMark/>
          </w:tcPr>
          <w:p w14:paraId="49B9A101" w14:textId="77777777" w:rsidR="00D11EEE" w:rsidRPr="00A5166C" w:rsidRDefault="00D11EEE" w:rsidP="00D11EEE">
            <w:pPr>
              <w:spacing w:after="0" w:line="240" w:lineRule="auto"/>
              <w:jc w:val="center"/>
              <w:rPr>
                <w:rFonts w:cs="ＭＳ Ｐゴシック"/>
                <w:color w:val="000000"/>
                <w:sz w:val="24"/>
                <w:szCs w:val="24"/>
                <w:lang w:eastAsia="ja-JP"/>
              </w:rPr>
            </w:pPr>
            <w:r w:rsidRPr="00A5166C">
              <w:rPr>
                <w:rFonts w:cs="ＭＳ Ｐゴシック" w:hint="eastAsia"/>
                <w:color w:val="000000"/>
                <w:sz w:val="24"/>
                <w:szCs w:val="24"/>
                <w:lang w:eastAsia="ja-JP"/>
              </w:rPr>
              <w:t>・</w:t>
            </w:r>
          </w:p>
        </w:tc>
      </w:tr>
      <w:tr w:rsidR="00D11EEE" w:rsidRPr="00A5166C" w14:paraId="21784A82" w14:textId="77777777" w:rsidTr="00A5166C">
        <w:trPr>
          <w:trHeight w:val="420"/>
        </w:trPr>
        <w:tc>
          <w:tcPr>
            <w:tcW w:w="562" w:type="dxa"/>
            <w:vMerge/>
            <w:tcBorders>
              <w:top w:val="nil"/>
              <w:left w:val="single" w:sz="4" w:space="0" w:color="auto"/>
              <w:bottom w:val="single" w:sz="4" w:space="0" w:color="auto"/>
              <w:right w:val="single" w:sz="4" w:space="0" w:color="auto"/>
            </w:tcBorders>
            <w:vAlign w:val="center"/>
            <w:hideMark/>
          </w:tcPr>
          <w:p w14:paraId="6D248622" w14:textId="77777777" w:rsidR="00D11EEE" w:rsidRPr="00A5166C" w:rsidRDefault="00D11EEE" w:rsidP="00D11EEE">
            <w:pPr>
              <w:spacing w:after="0" w:line="240" w:lineRule="auto"/>
              <w:rPr>
                <w:rFonts w:cs="ＭＳ Ｐゴシック"/>
                <w:b/>
                <w:bCs/>
                <w:color w:val="000000"/>
                <w:sz w:val="24"/>
                <w:szCs w:val="24"/>
                <w:lang w:eastAsia="ja-JP"/>
              </w:rPr>
            </w:pPr>
          </w:p>
        </w:tc>
        <w:tc>
          <w:tcPr>
            <w:tcW w:w="2127" w:type="dxa"/>
            <w:tcBorders>
              <w:top w:val="nil"/>
              <w:left w:val="nil"/>
              <w:bottom w:val="single" w:sz="4" w:space="0" w:color="auto"/>
              <w:right w:val="single" w:sz="4" w:space="0" w:color="auto"/>
            </w:tcBorders>
            <w:shd w:val="clear" w:color="000000" w:fill="EDEDED"/>
            <w:vAlign w:val="center"/>
            <w:hideMark/>
          </w:tcPr>
          <w:p w14:paraId="2D3AC236" w14:textId="77777777" w:rsidR="00D11EEE" w:rsidRPr="00A5166C" w:rsidRDefault="00D11EEE" w:rsidP="00D11EEE">
            <w:pPr>
              <w:spacing w:after="0" w:line="240" w:lineRule="auto"/>
              <w:jc w:val="center"/>
              <w:rPr>
                <w:rFonts w:cs="ＭＳ Ｐゴシック"/>
                <w:b/>
                <w:bCs/>
                <w:color w:val="000000"/>
                <w:sz w:val="24"/>
                <w:szCs w:val="24"/>
                <w:lang w:eastAsia="ja-JP"/>
              </w:rPr>
            </w:pPr>
            <w:r w:rsidRPr="00A5166C">
              <w:rPr>
                <w:rFonts w:cs="ＭＳ Ｐゴシック" w:hint="eastAsia"/>
                <w:b/>
                <w:bCs/>
                <w:color w:val="000000"/>
                <w:sz w:val="24"/>
                <w:szCs w:val="24"/>
                <w:lang w:eastAsia="ja-JP"/>
              </w:rPr>
              <w:t>購入日</w:t>
            </w:r>
          </w:p>
        </w:tc>
        <w:tc>
          <w:tcPr>
            <w:tcW w:w="4536" w:type="dxa"/>
            <w:gridSpan w:val="2"/>
            <w:tcBorders>
              <w:top w:val="nil"/>
              <w:left w:val="nil"/>
              <w:bottom w:val="single" w:sz="4" w:space="0" w:color="auto"/>
              <w:right w:val="single" w:sz="4" w:space="0" w:color="auto"/>
            </w:tcBorders>
            <w:shd w:val="clear" w:color="auto" w:fill="auto"/>
            <w:vAlign w:val="center"/>
            <w:hideMark/>
          </w:tcPr>
          <w:p w14:paraId="42394ED5" w14:textId="77777777" w:rsidR="00D11EEE" w:rsidRPr="00A5166C" w:rsidRDefault="00D11EEE" w:rsidP="00D11EEE">
            <w:pPr>
              <w:spacing w:after="0" w:line="240" w:lineRule="auto"/>
              <w:jc w:val="center"/>
              <w:rPr>
                <w:rFonts w:cs="ＭＳ Ｐゴシック"/>
                <w:color w:val="000000"/>
                <w:sz w:val="24"/>
                <w:szCs w:val="24"/>
                <w:lang w:eastAsia="ja-JP"/>
              </w:rPr>
            </w:pPr>
            <w:r w:rsidRPr="00A5166C">
              <w:rPr>
                <w:rFonts w:cs="ＭＳ Ｐゴシック" w:hint="eastAsia"/>
                <w:color w:val="000000"/>
                <w:sz w:val="24"/>
                <w:szCs w:val="24"/>
                <w:lang w:eastAsia="ja-JP"/>
              </w:rPr>
              <w:t>令和　　年　　月　　日</w:t>
            </w:r>
          </w:p>
        </w:tc>
        <w:tc>
          <w:tcPr>
            <w:tcW w:w="2693" w:type="dxa"/>
            <w:tcBorders>
              <w:top w:val="nil"/>
              <w:left w:val="nil"/>
              <w:bottom w:val="single" w:sz="4" w:space="0" w:color="auto"/>
              <w:right w:val="single" w:sz="4" w:space="0" w:color="auto"/>
            </w:tcBorders>
            <w:shd w:val="clear" w:color="auto" w:fill="auto"/>
            <w:vAlign w:val="center"/>
            <w:hideMark/>
          </w:tcPr>
          <w:p w14:paraId="2B922A94" w14:textId="77777777" w:rsidR="00D11EEE" w:rsidRPr="00A5166C" w:rsidRDefault="00D11EEE" w:rsidP="00D11EEE">
            <w:pPr>
              <w:spacing w:after="0" w:line="240" w:lineRule="auto"/>
              <w:jc w:val="center"/>
              <w:rPr>
                <w:rFonts w:cs="ＭＳ Ｐゴシック"/>
                <w:color w:val="000000"/>
                <w:sz w:val="24"/>
                <w:szCs w:val="24"/>
                <w:lang w:eastAsia="ja-JP"/>
              </w:rPr>
            </w:pPr>
            <w:r w:rsidRPr="00A5166C">
              <w:rPr>
                <w:rFonts w:cs="ＭＳ Ｐゴシック" w:hint="eastAsia"/>
                <w:color w:val="000000"/>
                <w:sz w:val="24"/>
                <w:szCs w:val="24"/>
                <w:lang w:eastAsia="ja-JP"/>
              </w:rPr>
              <w:t>オレンジのマーク</w:t>
            </w:r>
          </w:p>
        </w:tc>
      </w:tr>
      <w:tr w:rsidR="00D11EEE" w:rsidRPr="00A5166C" w14:paraId="0164DB76" w14:textId="77777777" w:rsidTr="00A51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689" w:type="dxa"/>
            <w:gridSpan w:val="2"/>
            <w:shd w:val="clear" w:color="000000" w:fill="EDEDED"/>
            <w:vAlign w:val="center"/>
            <w:hideMark/>
          </w:tcPr>
          <w:p w14:paraId="3363FC9B" w14:textId="77777777" w:rsidR="00D11EEE" w:rsidRPr="00A5166C" w:rsidRDefault="00D11EEE" w:rsidP="009662A8">
            <w:pPr>
              <w:spacing w:after="0" w:line="240" w:lineRule="auto"/>
              <w:ind w:rightChars="87" w:right="183"/>
              <w:jc w:val="center"/>
              <w:rPr>
                <w:rFonts w:cs="ＭＳ Ｐゴシック"/>
                <w:b/>
                <w:bCs/>
                <w:color w:val="000000"/>
                <w:sz w:val="24"/>
                <w:szCs w:val="24"/>
                <w:lang w:eastAsia="ja-JP"/>
              </w:rPr>
            </w:pPr>
            <w:r w:rsidRPr="00A5166C">
              <w:rPr>
                <w:rFonts w:cs="ＭＳ Ｐゴシック" w:hint="eastAsia"/>
                <w:b/>
                <w:bCs/>
                <w:color w:val="000000"/>
                <w:sz w:val="24"/>
                <w:szCs w:val="24"/>
                <w:lang w:eastAsia="ja-JP"/>
              </w:rPr>
              <w:t>補助対象経費</w:t>
            </w:r>
          </w:p>
        </w:tc>
        <w:tc>
          <w:tcPr>
            <w:tcW w:w="7229" w:type="dxa"/>
            <w:gridSpan w:val="3"/>
            <w:shd w:val="clear" w:color="auto" w:fill="auto"/>
            <w:vAlign w:val="center"/>
            <w:hideMark/>
          </w:tcPr>
          <w:p w14:paraId="1DDEA4CC" w14:textId="77777777" w:rsidR="00D11EEE" w:rsidRPr="00A5166C" w:rsidRDefault="00D11EEE" w:rsidP="00A159C6">
            <w:pPr>
              <w:spacing w:after="0" w:line="240" w:lineRule="auto"/>
              <w:ind w:right="840" w:firstLineChars="1800" w:firstLine="4320"/>
              <w:rPr>
                <w:rFonts w:cs="ＭＳ Ｐゴシック"/>
                <w:color w:val="000000"/>
                <w:sz w:val="24"/>
                <w:szCs w:val="24"/>
                <w:lang w:eastAsia="ja-JP"/>
              </w:rPr>
            </w:pPr>
            <w:r w:rsidRPr="00A5166C">
              <w:rPr>
                <w:rFonts w:cs="ＭＳ Ｐゴシック" w:hint="eastAsia"/>
                <w:color w:val="000000"/>
                <w:sz w:val="24"/>
                <w:szCs w:val="24"/>
                <w:lang w:eastAsia="ja-JP"/>
              </w:rPr>
              <w:t>円（税抜）</w:t>
            </w:r>
          </w:p>
        </w:tc>
      </w:tr>
      <w:tr w:rsidR="00D11EEE" w:rsidRPr="00A5166C" w14:paraId="6325CC4F" w14:textId="77777777" w:rsidTr="00A51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2689" w:type="dxa"/>
            <w:gridSpan w:val="2"/>
            <w:shd w:val="clear" w:color="000000" w:fill="EDEDED"/>
            <w:vAlign w:val="center"/>
            <w:hideMark/>
          </w:tcPr>
          <w:p w14:paraId="62B0E38E" w14:textId="77777777" w:rsidR="00D11EEE" w:rsidRPr="00A5166C" w:rsidRDefault="00D11EEE" w:rsidP="009662A8">
            <w:pPr>
              <w:spacing w:after="0" w:line="240" w:lineRule="auto"/>
              <w:jc w:val="center"/>
              <w:rPr>
                <w:rFonts w:cs="ＭＳ Ｐゴシック"/>
                <w:b/>
                <w:bCs/>
                <w:color w:val="000000"/>
                <w:sz w:val="24"/>
                <w:szCs w:val="24"/>
                <w:lang w:eastAsia="ja-JP"/>
              </w:rPr>
            </w:pPr>
            <w:r w:rsidRPr="00A5166C">
              <w:rPr>
                <w:rFonts w:cs="ＭＳ Ｐゴシック" w:hint="eastAsia"/>
                <w:b/>
                <w:bCs/>
                <w:color w:val="000000"/>
                <w:sz w:val="24"/>
                <w:szCs w:val="24"/>
                <w:lang w:eastAsia="ja-JP"/>
              </w:rPr>
              <w:t>補助対象経費×1/2 ①</w:t>
            </w:r>
          </w:p>
        </w:tc>
        <w:tc>
          <w:tcPr>
            <w:tcW w:w="2268" w:type="dxa"/>
            <w:shd w:val="clear" w:color="auto" w:fill="auto"/>
            <w:vAlign w:val="center"/>
            <w:hideMark/>
          </w:tcPr>
          <w:p w14:paraId="3716A1B8" w14:textId="77777777" w:rsidR="00D11EEE" w:rsidRPr="00A5166C" w:rsidRDefault="00D11EEE" w:rsidP="009662A8">
            <w:pPr>
              <w:spacing w:after="0" w:line="240" w:lineRule="auto"/>
              <w:jc w:val="right"/>
              <w:rPr>
                <w:rFonts w:cs="ＭＳ Ｐゴシック"/>
                <w:color w:val="000000"/>
                <w:sz w:val="24"/>
                <w:szCs w:val="24"/>
                <w:lang w:eastAsia="ja-JP"/>
              </w:rPr>
            </w:pPr>
            <w:r w:rsidRPr="00A5166C">
              <w:rPr>
                <w:rFonts w:cs="ＭＳ Ｐゴシック" w:hint="eastAsia"/>
                <w:color w:val="000000"/>
                <w:sz w:val="24"/>
                <w:szCs w:val="24"/>
                <w:lang w:eastAsia="ja-JP"/>
              </w:rPr>
              <w:t xml:space="preserve">円　</w:t>
            </w:r>
          </w:p>
        </w:tc>
        <w:tc>
          <w:tcPr>
            <w:tcW w:w="2268" w:type="dxa"/>
            <w:shd w:val="clear" w:color="000000" w:fill="F2F2F2"/>
            <w:vAlign w:val="center"/>
            <w:hideMark/>
          </w:tcPr>
          <w:p w14:paraId="7A46CF3B" w14:textId="24918D2C" w:rsidR="00D11EEE" w:rsidRPr="00A5166C" w:rsidRDefault="00D11EEE" w:rsidP="009662A8">
            <w:pPr>
              <w:spacing w:after="0" w:line="240" w:lineRule="auto"/>
              <w:jc w:val="center"/>
              <w:rPr>
                <w:rFonts w:cs="ＭＳ Ｐゴシック"/>
                <w:b/>
                <w:bCs/>
                <w:color w:val="000000"/>
                <w:sz w:val="24"/>
                <w:szCs w:val="24"/>
                <w:lang w:eastAsia="ja-JP"/>
              </w:rPr>
            </w:pPr>
            <w:r w:rsidRPr="00A5166C">
              <w:rPr>
                <w:rFonts w:cs="ＭＳ Ｐゴシック" w:hint="eastAsia"/>
                <w:b/>
                <w:bCs/>
                <w:color w:val="000000"/>
                <w:sz w:val="24"/>
                <w:szCs w:val="24"/>
                <w:lang w:eastAsia="ja-JP"/>
              </w:rPr>
              <w:t>補助上限額</w:t>
            </w:r>
            <w:r w:rsidR="00195420">
              <w:rPr>
                <w:rFonts w:cs="ＭＳ Ｐゴシック" w:hint="eastAsia"/>
                <w:b/>
                <w:bCs/>
                <w:color w:val="000000"/>
                <w:sz w:val="24"/>
                <w:szCs w:val="24"/>
                <w:lang w:eastAsia="ja-JP"/>
              </w:rPr>
              <w:t xml:space="preserve"> </w:t>
            </w:r>
            <w:r w:rsidRPr="00A5166C">
              <w:rPr>
                <w:rFonts w:cs="ＭＳ Ｐゴシック" w:hint="eastAsia"/>
                <w:b/>
                <w:bCs/>
                <w:color w:val="000000"/>
                <w:sz w:val="24"/>
                <w:szCs w:val="24"/>
                <w:lang w:eastAsia="ja-JP"/>
              </w:rPr>
              <w:t>②</w:t>
            </w:r>
          </w:p>
        </w:tc>
        <w:tc>
          <w:tcPr>
            <w:tcW w:w="2693" w:type="dxa"/>
            <w:shd w:val="clear" w:color="auto" w:fill="auto"/>
            <w:vAlign w:val="center"/>
            <w:hideMark/>
          </w:tcPr>
          <w:p w14:paraId="0988FDE7" w14:textId="77777777" w:rsidR="00D11EEE" w:rsidRPr="00A5166C" w:rsidRDefault="00D11EEE" w:rsidP="009662A8">
            <w:pPr>
              <w:spacing w:after="0" w:line="240" w:lineRule="auto"/>
              <w:jc w:val="center"/>
              <w:rPr>
                <w:rFonts w:cs="ＭＳ Ｐゴシック"/>
                <w:color w:val="000000"/>
                <w:sz w:val="24"/>
                <w:szCs w:val="24"/>
                <w:lang w:eastAsia="ja-JP"/>
              </w:rPr>
            </w:pPr>
            <w:r w:rsidRPr="00A5166C">
              <w:rPr>
                <w:rFonts w:cs="ＭＳ Ｐゴシック" w:hint="eastAsia"/>
                <w:color w:val="000000"/>
                <w:sz w:val="24"/>
                <w:szCs w:val="24"/>
                <w:lang w:eastAsia="ja-JP"/>
              </w:rPr>
              <w:t>100,000円・50,000円</w:t>
            </w:r>
          </w:p>
        </w:tc>
      </w:tr>
      <w:tr w:rsidR="00D11EEE" w:rsidRPr="00A5166C" w14:paraId="1B3E103B" w14:textId="77777777" w:rsidTr="00A51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2689" w:type="dxa"/>
            <w:gridSpan w:val="2"/>
            <w:shd w:val="clear" w:color="000000" w:fill="EDEDED"/>
            <w:vAlign w:val="center"/>
            <w:hideMark/>
          </w:tcPr>
          <w:p w14:paraId="3B49F227" w14:textId="630BE843" w:rsidR="00D11EEE" w:rsidRPr="00A5166C" w:rsidRDefault="00D11EEE" w:rsidP="00D11EEE">
            <w:pPr>
              <w:spacing w:after="0" w:line="240" w:lineRule="auto"/>
              <w:jc w:val="center"/>
              <w:rPr>
                <w:rFonts w:cs="ＭＳ Ｐゴシック"/>
                <w:b/>
                <w:bCs/>
                <w:color w:val="000000"/>
                <w:sz w:val="24"/>
                <w:szCs w:val="24"/>
                <w:lang w:eastAsia="ja-JP"/>
              </w:rPr>
            </w:pPr>
            <w:r w:rsidRPr="00A5166C">
              <w:rPr>
                <w:rFonts w:cs="ＭＳ Ｐゴシック" w:hint="eastAsia"/>
                <w:b/>
                <w:bCs/>
                <w:color w:val="000000"/>
                <w:sz w:val="24"/>
                <w:szCs w:val="24"/>
                <w:lang w:eastAsia="ja-JP"/>
              </w:rPr>
              <w:t>①と②のいずれか</w:t>
            </w:r>
          </w:p>
          <w:p w14:paraId="3C1BF034" w14:textId="66969E76" w:rsidR="00D11EEE" w:rsidRPr="00A5166C" w:rsidRDefault="00D11EEE" w:rsidP="00D11EEE">
            <w:pPr>
              <w:spacing w:after="0" w:line="240" w:lineRule="auto"/>
              <w:jc w:val="center"/>
              <w:rPr>
                <w:rFonts w:cs="ＭＳ Ｐゴシック"/>
                <w:b/>
                <w:bCs/>
                <w:color w:val="000000"/>
                <w:sz w:val="24"/>
                <w:szCs w:val="24"/>
                <w:lang w:eastAsia="ja-JP"/>
              </w:rPr>
            </w:pPr>
            <w:r w:rsidRPr="00A5166C">
              <w:rPr>
                <w:rFonts w:cs="ＭＳ Ｐゴシック" w:hint="eastAsia"/>
                <w:b/>
                <w:bCs/>
                <w:color w:val="000000"/>
                <w:sz w:val="24"/>
                <w:szCs w:val="24"/>
                <w:lang w:eastAsia="ja-JP"/>
              </w:rPr>
              <w:t>少ない額</w:t>
            </w:r>
          </w:p>
        </w:tc>
        <w:tc>
          <w:tcPr>
            <w:tcW w:w="2268" w:type="dxa"/>
            <w:shd w:val="clear" w:color="auto" w:fill="auto"/>
            <w:vAlign w:val="center"/>
            <w:hideMark/>
          </w:tcPr>
          <w:p w14:paraId="16DADE40" w14:textId="77777777" w:rsidR="00D11EEE" w:rsidRPr="00A5166C" w:rsidRDefault="00D11EEE" w:rsidP="009662A8">
            <w:pPr>
              <w:spacing w:after="0" w:line="240" w:lineRule="auto"/>
              <w:jc w:val="right"/>
              <w:rPr>
                <w:rFonts w:cs="ＭＳ Ｐゴシック"/>
                <w:color w:val="000000"/>
                <w:sz w:val="24"/>
                <w:szCs w:val="24"/>
                <w:lang w:eastAsia="ja-JP"/>
              </w:rPr>
            </w:pPr>
            <w:r w:rsidRPr="00A5166C">
              <w:rPr>
                <w:rFonts w:cs="ＭＳ Ｐゴシック" w:hint="eastAsia"/>
                <w:color w:val="000000"/>
                <w:sz w:val="24"/>
                <w:szCs w:val="24"/>
                <w:lang w:eastAsia="ja-JP"/>
              </w:rPr>
              <w:t xml:space="preserve">円　</w:t>
            </w:r>
          </w:p>
        </w:tc>
        <w:tc>
          <w:tcPr>
            <w:tcW w:w="2268" w:type="dxa"/>
            <w:shd w:val="clear" w:color="000000" w:fill="EDEDED"/>
            <w:vAlign w:val="center"/>
            <w:hideMark/>
          </w:tcPr>
          <w:p w14:paraId="5CCF8EF2" w14:textId="77777777" w:rsidR="00D11EEE" w:rsidRPr="00A5166C" w:rsidRDefault="00D11EEE" w:rsidP="009662A8">
            <w:pPr>
              <w:spacing w:after="0" w:line="240" w:lineRule="auto"/>
              <w:jc w:val="center"/>
              <w:rPr>
                <w:rFonts w:cs="ＭＳ Ｐゴシック"/>
                <w:b/>
                <w:bCs/>
                <w:color w:val="000000"/>
                <w:sz w:val="24"/>
                <w:szCs w:val="24"/>
                <w:lang w:eastAsia="ja-JP"/>
              </w:rPr>
            </w:pPr>
            <w:r w:rsidRPr="00A5166C">
              <w:rPr>
                <w:rFonts w:cs="ＭＳ Ｐゴシック" w:hint="eastAsia"/>
                <w:b/>
                <w:bCs/>
                <w:color w:val="000000"/>
                <w:sz w:val="24"/>
                <w:szCs w:val="24"/>
                <w:lang w:eastAsia="ja-JP"/>
              </w:rPr>
              <w:t>補助金交付申請額</w:t>
            </w:r>
          </w:p>
          <w:p w14:paraId="658CEB2E" w14:textId="0DFDCDDF" w:rsidR="00D11EEE" w:rsidRPr="00A5166C" w:rsidRDefault="00D11EEE" w:rsidP="009662A8">
            <w:pPr>
              <w:spacing w:after="0" w:line="240" w:lineRule="auto"/>
              <w:jc w:val="center"/>
              <w:rPr>
                <w:rFonts w:cs="ＭＳ Ｐゴシック"/>
                <w:b/>
                <w:bCs/>
                <w:color w:val="000000"/>
                <w:sz w:val="24"/>
                <w:szCs w:val="24"/>
                <w:lang w:eastAsia="ja-JP"/>
              </w:rPr>
            </w:pPr>
            <w:r w:rsidRPr="00A5166C">
              <w:rPr>
                <w:rFonts w:cs="ＭＳ Ｐゴシック" w:hint="eastAsia"/>
                <w:b/>
                <w:bCs/>
                <w:color w:val="000000"/>
                <w:sz w:val="24"/>
                <w:szCs w:val="24"/>
                <w:lang w:eastAsia="ja-JP"/>
              </w:rPr>
              <w:t>（千円未満切捨）</w:t>
            </w:r>
          </w:p>
        </w:tc>
        <w:tc>
          <w:tcPr>
            <w:tcW w:w="2693" w:type="dxa"/>
            <w:shd w:val="clear" w:color="auto" w:fill="auto"/>
            <w:vAlign w:val="center"/>
            <w:hideMark/>
          </w:tcPr>
          <w:p w14:paraId="6A272ACF" w14:textId="77777777" w:rsidR="00D11EEE" w:rsidRPr="00A5166C" w:rsidRDefault="00D11EEE" w:rsidP="009662A8">
            <w:pPr>
              <w:spacing w:after="0" w:line="240" w:lineRule="auto"/>
              <w:jc w:val="right"/>
              <w:rPr>
                <w:rFonts w:cs="ＭＳ Ｐゴシック"/>
                <w:color w:val="000000"/>
                <w:sz w:val="24"/>
                <w:szCs w:val="24"/>
                <w:lang w:eastAsia="ja-JP"/>
              </w:rPr>
            </w:pPr>
            <w:r w:rsidRPr="00A5166C">
              <w:rPr>
                <w:rFonts w:cs="ＭＳ Ｐゴシック" w:hint="eastAsia"/>
                <w:color w:val="000000"/>
                <w:sz w:val="24"/>
                <w:szCs w:val="24"/>
                <w:lang w:eastAsia="ja-JP"/>
              </w:rPr>
              <w:t xml:space="preserve">，０００円　</w:t>
            </w:r>
          </w:p>
        </w:tc>
      </w:tr>
    </w:tbl>
    <w:p w14:paraId="7ADDCCFC" w14:textId="636F405A" w:rsidR="003C79CF" w:rsidRPr="00A5166C" w:rsidRDefault="003C79CF" w:rsidP="00182AF9">
      <w:pPr>
        <w:spacing w:before="20" w:after="20"/>
        <w:rPr>
          <w:rFonts w:asciiTheme="minorEastAsia" w:eastAsiaTheme="minorEastAsia" w:hAnsiTheme="minorEastAsia"/>
          <w:sz w:val="24"/>
          <w:szCs w:val="24"/>
          <w:lang w:eastAsia="ja-JP"/>
        </w:rPr>
      </w:pPr>
    </w:p>
    <w:tbl>
      <w:tblPr>
        <w:tblW w:w="9923" w:type="dxa"/>
        <w:tblInd w:w="-5" w:type="dxa"/>
        <w:tblCellMar>
          <w:left w:w="99" w:type="dxa"/>
          <w:right w:w="99" w:type="dxa"/>
        </w:tblCellMar>
        <w:tblLook w:val="04A0" w:firstRow="1" w:lastRow="0" w:firstColumn="1" w:lastColumn="0" w:noHBand="0" w:noVBand="1"/>
      </w:tblPr>
      <w:tblGrid>
        <w:gridCol w:w="567"/>
        <w:gridCol w:w="2127"/>
        <w:gridCol w:w="2268"/>
        <w:gridCol w:w="1984"/>
        <w:gridCol w:w="425"/>
        <w:gridCol w:w="426"/>
        <w:gridCol w:w="425"/>
        <w:gridCol w:w="425"/>
        <w:gridCol w:w="425"/>
        <w:gridCol w:w="426"/>
        <w:gridCol w:w="425"/>
      </w:tblGrid>
      <w:tr w:rsidR="00B94C5E" w:rsidRPr="00A5166C" w14:paraId="7AF48959" w14:textId="77777777" w:rsidTr="000B7B97">
        <w:trPr>
          <w:trHeight w:val="495"/>
        </w:trPr>
        <w:tc>
          <w:tcPr>
            <w:tcW w:w="9923" w:type="dxa"/>
            <w:gridSpan w:val="11"/>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6E562C75" w14:textId="2EFD575E" w:rsidR="00B94C5E" w:rsidRPr="00A5166C" w:rsidRDefault="00B94C5E" w:rsidP="00B94C5E">
            <w:pPr>
              <w:spacing w:after="0" w:line="240" w:lineRule="auto"/>
              <w:ind w:firstLineChars="100" w:firstLine="241"/>
              <w:rPr>
                <w:rFonts w:cs="ＭＳ Ｐゴシック"/>
                <w:b/>
                <w:bCs/>
                <w:color w:val="000000"/>
                <w:sz w:val="24"/>
                <w:szCs w:val="24"/>
                <w:lang w:eastAsia="ja-JP"/>
              </w:rPr>
            </w:pPr>
            <w:r w:rsidRPr="00A5166C">
              <w:rPr>
                <w:rFonts w:cs="ＭＳ Ｐゴシック" w:hint="eastAsia"/>
                <w:b/>
                <w:bCs/>
                <w:color w:val="000000"/>
                <w:sz w:val="24"/>
                <w:szCs w:val="24"/>
                <w:lang w:eastAsia="ja-JP"/>
              </w:rPr>
              <w:t>補助金の振込口座として以下の口座を指定します。</w:t>
            </w:r>
          </w:p>
        </w:tc>
      </w:tr>
      <w:tr w:rsidR="005E4E43" w:rsidRPr="00A5166C" w14:paraId="63E4C356" w14:textId="77777777" w:rsidTr="00A5166C">
        <w:trPr>
          <w:trHeight w:val="484"/>
        </w:trPr>
        <w:tc>
          <w:tcPr>
            <w:tcW w:w="567"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noWrap/>
            <w:textDirection w:val="tbRlV"/>
            <w:vAlign w:val="center"/>
            <w:hideMark/>
          </w:tcPr>
          <w:p w14:paraId="0112A08C" w14:textId="1CE8A3EF" w:rsidR="00490002" w:rsidRPr="00A5166C" w:rsidRDefault="00490002" w:rsidP="000B7B97">
            <w:pPr>
              <w:spacing w:after="0" w:line="240" w:lineRule="auto"/>
              <w:ind w:left="113" w:right="113"/>
              <w:jc w:val="center"/>
              <w:rPr>
                <w:rFonts w:cs="ＭＳ Ｐゴシック"/>
                <w:b/>
                <w:bCs/>
                <w:color w:val="000000"/>
                <w:sz w:val="24"/>
                <w:szCs w:val="24"/>
                <w:lang w:eastAsia="ja-JP"/>
              </w:rPr>
            </w:pPr>
            <w:r w:rsidRPr="00A5166C">
              <w:rPr>
                <w:rFonts w:cs="ＭＳ Ｐゴシック" w:hint="eastAsia"/>
                <w:b/>
                <w:bCs/>
                <w:color w:val="000000"/>
                <w:sz w:val="24"/>
                <w:szCs w:val="24"/>
                <w:lang w:eastAsia="ja-JP"/>
              </w:rPr>
              <w:t>振込口座</w:t>
            </w:r>
          </w:p>
        </w:tc>
        <w:tc>
          <w:tcPr>
            <w:tcW w:w="2127" w:type="dxa"/>
            <w:tcBorders>
              <w:top w:val="single" w:sz="4" w:space="0" w:color="auto"/>
              <w:left w:val="nil"/>
              <w:bottom w:val="single" w:sz="4" w:space="0" w:color="auto"/>
              <w:right w:val="single" w:sz="4" w:space="0" w:color="auto"/>
            </w:tcBorders>
            <w:shd w:val="clear" w:color="000000" w:fill="EDEDED"/>
            <w:vAlign w:val="center"/>
            <w:hideMark/>
          </w:tcPr>
          <w:p w14:paraId="42A5DBF9" w14:textId="77777777" w:rsidR="00490002" w:rsidRPr="00A5166C" w:rsidRDefault="00490002" w:rsidP="00490002">
            <w:pPr>
              <w:spacing w:after="0" w:line="240" w:lineRule="auto"/>
              <w:jc w:val="center"/>
              <w:rPr>
                <w:rFonts w:cs="ＭＳ Ｐゴシック"/>
                <w:b/>
                <w:bCs/>
                <w:color w:val="000000"/>
                <w:sz w:val="24"/>
                <w:szCs w:val="24"/>
                <w:lang w:eastAsia="ja-JP"/>
              </w:rPr>
            </w:pPr>
            <w:r w:rsidRPr="00A5166C">
              <w:rPr>
                <w:rFonts w:cs="ＭＳ Ｐゴシック" w:hint="eastAsia"/>
                <w:b/>
                <w:bCs/>
                <w:color w:val="000000"/>
                <w:sz w:val="24"/>
                <w:szCs w:val="24"/>
                <w:lang w:eastAsia="ja-JP"/>
              </w:rPr>
              <w:t>金融機関名</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14:paraId="6FF4B360" w14:textId="608CE8D4" w:rsidR="00490002" w:rsidRPr="00A5166C" w:rsidRDefault="00490002" w:rsidP="00490002">
            <w:pPr>
              <w:spacing w:after="0" w:line="240" w:lineRule="auto"/>
              <w:jc w:val="center"/>
              <w:rPr>
                <w:rFonts w:cs="ＭＳ Ｐゴシック"/>
                <w:color w:val="000000"/>
                <w:sz w:val="24"/>
                <w:szCs w:val="24"/>
                <w:lang w:eastAsia="ja-JP"/>
              </w:rPr>
            </w:pPr>
            <w:r w:rsidRPr="00A5166C">
              <w:rPr>
                <w:rFonts w:cs="ＭＳ Ｐゴシック" w:hint="eastAsia"/>
                <w:color w:val="000000"/>
                <w:sz w:val="24"/>
                <w:szCs w:val="24"/>
                <w:lang w:eastAsia="ja-JP"/>
              </w:rPr>
              <w:t xml:space="preserve">　</w:t>
            </w:r>
          </w:p>
        </w:tc>
        <w:tc>
          <w:tcPr>
            <w:tcW w:w="1984" w:type="dxa"/>
            <w:tcBorders>
              <w:top w:val="single" w:sz="4" w:space="0" w:color="auto"/>
              <w:left w:val="nil"/>
              <w:bottom w:val="single" w:sz="4" w:space="0" w:color="auto"/>
              <w:right w:val="single" w:sz="4" w:space="0" w:color="auto"/>
            </w:tcBorders>
            <w:shd w:val="clear" w:color="000000" w:fill="EDEDED"/>
            <w:vAlign w:val="center"/>
            <w:hideMark/>
          </w:tcPr>
          <w:p w14:paraId="19925FF7" w14:textId="77777777" w:rsidR="00490002" w:rsidRPr="00A5166C" w:rsidRDefault="00490002" w:rsidP="00490002">
            <w:pPr>
              <w:spacing w:after="0" w:line="240" w:lineRule="auto"/>
              <w:jc w:val="center"/>
              <w:rPr>
                <w:rFonts w:cs="ＭＳ Ｐゴシック"/>
                <w:b/>
                <w:bCs/>
                <w:color w:val="000000"/>
                <w:sz w:val="24"/>
                <w:szCs w:val="24"/>
                <w:lang w:eastAsia="ja-JP"/>
              </w:rPr>
            </w:pPr>
            <w:r w:rsidRPr="00A5166C">
              <w:rPr>
                <w:rFonts w:cs="ＭＳ Ｐゴシック" w:hint="eastAsia"/>
                <w:b/>
                <w:bCs/>
                <w:color w:val="000000"/>
                <w:sz w:val="24"/>
                <w:szCs w:val="24"/>
                <w:lang w:eastAsia="ja-JP"/>
              </w:rPr>
              <w:t>店名</w:t>
            </w:r>
          </w:p>
        </w:tc>
        <w:tc>
          <w:tcPr>
            <w:tcW w:w="2977" w:type="dxa"/>
            <w:gridSpan w:val="7"/>
            <w:tcBorders>
              <w:top w:val="single" w:sz="4" w:space="0" w:color="auto"/>
              <w:left w:val="nil"/>
              <w:bottom w:val="single" w:sz="4" w:space="0" w:color="auto"/>
              <w:right w:val="single" w:sz="4" w:space="0" w:color="auto"/>
            </w:tcBorders>
            <w:shd w:val="clear" w:color="auto" w:fill="auto"/>
            <w:vAlign w:val="center"/>
            <w:hideMark/>
          </w:tcPr>
          <w:p w14:paraId="1F784466" w14:textId="77777777" w:rsidR="00490002" w:rsidRPr="00A5166C" w:rsidRDefault="00490002" w:rsidP="00490002">
            <w:pPr>
              <w:spacing w:after="0" w:line="240" w:lineRule="auto"/>
              <w:jc w:val="center"/>
              <w:rPr>
                <w:rFonts w:cs="ＭＳ Ｐゴシック"/>
                <w:color w:val="000000"/>
                <w:sz w:val="24"/>
                <w:szCs w:val="24"/>
                <w:lang w:eastAsia="ja-JP"/>
              </w:rPr>
            </w:pPr>
            <w:r w:rsidRPr="00A5166C">
              <w:rPr>
                <w:rFonts w:cs="ＭＳ Ｐゴシック" w:hint="eastAsia"/>
                <w:color w:val="000000"/>
                <w:sz w:val="24"/>
                <w:szCs w:val="24"/>
                <w:lang w:eastAsia="ja-JP"/>
              </w:rPr>
              <w:t xml:space="preserve">　</w:t>
            </w:r>
          </w:p>
        </w:tc>
      </w:tr>
      <w:tr w:rsidR="00490002" w:rsidRPr="00A5166C" w14:paraId="04755BBF" w14:textId="77777777" w:rsidTr="00A5166C">
        <w:trPr>
          <w:trHeight w:val="421"/>
        </w:trPr>
        <w:tc>
          <w:tcPr>
            <w:tcW w:w="567"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5A26A29E" w14:textId="77777777" w:rsidR="00490002" w:rsidRPr="00A5166C" w:rsidRDefault="00490002" w:rsidP="00490002">
            <w:pPr>
              <w:spacing w:after="0" w:line="240" w:lineRule="auto"/>
              <w:jc w:val="center"/>
              <w:rPr>
                <w:rFonts w:cs="ＭＳ Ｐゴシック"/>
                <w:color w:val="000000"/>
                <w:sz w:val="24"/>
                <w:szCs w:val="24"/>
                <w:lang w:eastAsia="ja-JP"/>
              </w:rPr>
            </w:pPr>
          </w:p>
        </w:tc>
        <w:tc>
          <w:tcPr>
            <w:tcW w:w="2127" w:type="dxa"/>
            <w:tcBorders>
              <w:top w:val="nil"/>
              <w:left w:val="nil"/>
              <w:bottom w:val="single" w:sz="4" w:space="0" w:color="auto"/>
              <w:right w:val="single" w:sz="4" w:space="0" w:color="auto"/>
            </w:tcBorders>
            <w:shd w:val="clear" w:color="000000" w:fill="EDEDED"/>
            <w:vAlign w:val="center"/>
            <w:hideMark/>
          </w:tcPr>
          <w:p w14:paraId="17396237" w14:textId="77777777" w:rsidR="00490002" w:rsidRPr="00A5166C" w:rsidRDefault="00490002" w:rsidP="00490002">
            <w:pPr>
              <w:spacing w:after="0" w:line="240" w:lineRule="auto"/>
              <w:jc w:val="center"/>
              <w:rPr>
                <w:rFonts w:cs="ＭＳ Ｐゴシック"/>
                <w:b/>
                <w:bCs/>
                <w:color w:val="000000"/>
                <w:sz w:val="24"/>
                <w:szCs w:val="24"/>
                <w:lang w:eastAsia="ja-JP"/>
              </w:rPr>
            </w:pPr>
            <w:r w:rsidRPr="00A5166C">
              <w:rPr>
                <w:rFonts w:cs="ＭＳ Ｐゴシック" w:hint="eastAsia"/>
                <w:b/>
                <w:bCs/>
                <w:color w:val="000000"/>
                <w:sz w:val="24"/>
                <w:szCs w:val="24"/>
                <w:lang w:eastAsia="ja-JP"/>
              </w:rPr>
              <w:t>預金種目</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14:paraId="0F799127" w14:textId="5DE7BF91" w:rsidR="00490002" w:rsidRPr="00A5166C" w:rsidRDefault="00490002" w:rsidP="00490002">
            <w:pPr>
              <w:spacing w:after="0" w:line="240" w:lineRule="auto"/>
              <w:jc w:val="center"/>
              <w:rPr>
                <w:rFonts w:cs="ＭＳ Ｐゴシック"/>
                <w:color w:val="000000"/>
                <w:sz w:val="24"/>
                <w:szCs w:val="24"/>
                <w:lang w:eastAsia="ja-JP"/>
              </w:rPr>
            </w:pPr>
            <w:r w:rsidRPr="00A5166C">
              <w:rPr>
                <w:rFonts w:cs="ＭＳ Ｐゴシック" w:hint="eastAsia"/>
                <w:color w:val="000000"/>
                <w:sz w:val="24"/>
                <w:szCs w:val="24"/>
                <w:lang w:eastAsia="ja-JP"/>
              </w:rPr>
              <w:t>普通　・　当座</w:t>
            </w:r>
          </w:p>
        </w:tc>
        <w:tc>
          <w:tcPr>
            <w:tcW w:w="1984" w:type="dxa"/>
            <w:tcBorders>
              <w:top w:val="nil"/>
              <w:left w:val="nil"/>
              <w:bottom w:val="single" w:sz="4" w:space="0" w:color="auto"/>
              <w:right w:val="single" w:sz="4" w:space="0" w:color="auto"/>
            </w:tcBorders>
            <w:shd w:val="clear" w:color="000000" w:fill="EDEDED"/>
            <w:vAlign w:val="center"/>
            <w:hideMark/>
          </w:tcPr>
          <w:p w14:paraId="45C24F59" w14:textId="77777777" w:rsidR="00490002" w:rsidRPr="00A5166C" w:rsidRDefault="00490002" w:rsidP="00490002">
            <w:pPr>
              <w:spacing w:after="0" w:line="240" w:lineRule="auto"/>
              <w:jc w:val="center"/>
              <w:rPr>
                <w:rFonts w:cs="ＭＳ Ｐゴシック"/>
                <w:b/>
                <w:bCs/>
                <w:color w:val="000000"/>
                <w:sz w:val="24"/>
                <w:szCs w:val="24"/>
                <w:lang w:eastAsia="ja-JP"/>
              </w:rPr>
            </w:pPr>
            <w:r w:rsidRPr="00A5166C">
              <w:rPr>
                <w:rFonts w:cs="ＭＳ Ｐゴシック" w:hint="eastAsia"/>
                <w:b/>
                <w:bCs/>
                <w:color w:val="000000"/>
                <w:sz w:val="24"/>
                <w:szCs w:val="24"/>
                <w:lang w:eastAsia="ja-JP"/>
              </w:rPr>
              <w:t>口座番号</w:t>
            </w:r>
          </w:p>
        </w:tc>
        <w:tc>
          <w:tcPr>
            <w:tcW w:w="425" w:type="dxa"/>
            <w:tcBorders>
              <w:top w:val="nil"/>
              <w:left w:val="nil"/>
              <w:bottom w:val="single" w:sz="4" w:space="0" w:color="auto"/>
              <w:right w:val="single" w:sz="4" w:space="0" w:color="auto"/>
            </w:tcBorders>
            <w:shd w:val="clear" w:color="auto" w:fill="auto"/>
            <w:vAlign w:val="center"/>
            <w:hideMark/>
          </w:tcPr>
          <w:p w14:paraId="4A6ADC6D" w14:textId="73601AE5" w:rsidR="00490002" w:rsidRPr="00A5166C" w:rsidRDefault="00490002" w:rsidP="00490002">
            <w:pPr>
              <w:spacing w:after="0" w:line="240" w:lineRule="auto"/>
              <w:rPr>
                <w:rFonts w:cs="ＭＳ Ｐゴシック"/>
                <w:color w:val="000000"/>
                <w:sz w:val="24"/>
                <w:szCs w:val="24"/>
                <w:lang w:eastAsia="ja-JP"/>
              </w:rPr>
            </w:pPr>
            <w:r w:rsidRPr="00A5166C">
              <w:rPr>
                <w:rFonts w:cs="ＭＳ Ｐゴシック" w:hint="eastAsia"/>
                <w:color w:val="000000"/>
                <w:sz w:val="24"/>
                <w:szCs w:val="24"/>
                <w:lang w:eastAsia="ja-JP"/>
              </w:rPr>
              <w:t xml:space="preserve">　</w:t>
            </w:r>
          </w:p>
        </w:tc>
        <w:tc>
          <w:tcPr>
            <w:tcW w:w="426" w:type="dxa"/>
            <w:tcBorders>
              <w:top w:val="nil"/>
              <w:left w:val="nil"/>
              <w:bottom w:val="single" w:sz="4" w:space="0" w:color="auto"/>
              <w:right w:val="single" w:sz="4" w:space="0" w:color="auto"/>
            </w:tcBorders>
            <w:shd w:val="clear" w:color="auto" w:fill="auto"/>
            <w:vAlign w:val="center"/>
            <w:hideMark/>
          </w:tcPr>
          <w:p w14:paraId="00972C4D" w14:textId="77777777" w:rsidR="00490002" w:rsidRPr="00A5166C" w:rsidRDefault="00490002" w:rsidP="00490002">
            <w:pPr>
              <w:spacing w:after="0" w:line="240" w:lineRule="auto"/>
              <w:rPr>
                <w:rFonts w:cs="ＭＳ Ｐゴシック"/>
                <w:color w:val="000000"/>
                <w:sz w:val="24"/>
                <w:szCs w:val="24"/>
                <w:lang w:eastAsia="ja-JP"/>
              </w:rPr>
            </w:pPr>
            <w:r w:rsidRPr="00A5166C">
              <w:rPr>
                <w:rFonts w:cs="ＭＳ Ｐゴシック" w:hint="eastAsia"/>
                <w:color w:val="000000"/>
                <w:sz w:val="24"/>
                <w:szCs w:val="24"/>
                <w:lang w:eastAsia="ja-JP"/>
              </w:rPr>
              <w:t xml:space="preserve">　</w:t>
            </w:r>
          </w:p>
        </w:tc>
        <w:tc>
          <w:tcPr>
            <w:tcW w:w="425" w:type="dxa"/>
            <w:tcBorders>
              <w:top w:val="nil"/>
              <w:left w:val="nil"/>
              <w:bottom w:val="single" w:sz="4" w:space="0" w:color="auto"/>
              <w:right w:val="single" w:sz="4" w:space="0" w:color="auto"/>
            </w:tcBorders>
            <w:shd w:val="clear" w:color="auto" w:fill="auto"/>
            <w:vAlign w:val="center"/>
            <w:hideMark/>
          </w:tcPr>
          <w:p w14:paraId="428B2C43" w14:textId="77777777" w:rsidR="00490002" w:rsidRPr="00A5166C" w:rsidRDefault="00490002" w:rsidP="00490002">
            <w:pPr>
              <w:spacing w:after="0" w:line="240" w:lineRule="auto"/>
              <w:rPr>
                <w:rFonts w:cs="ＭＳ Ｐゴシック"/>
                <w:color w:val="000000"/>
                <w:sz w:val="24"/>
                <w:szCs w:val="24"/>
                <w:lang w:eastAsia="ja-JP"/>
              </w:rPr>
            </w:pPr>
            <w:r w:rsidRPr="00A5166C">
              <w:rPr>
                <w:rFonts w:cs="ＭＳ Ｐゴシック" w:hint="eastAsia"/>
                <w:color w:val="000000"/>
                <w:sz w:val="24"/>
                <w:szCs w:val="24"/>
                <w:lang w:eastAsia="ja-JP"/>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702DD936" w14:textId="77777777" w:rsidR="00490002" w:rsidRPr="00A5166C" w:rsidRDefault="00490002" w:rsidP="00490002">
            <w:pPr>
              <w:spacing w:after="0" w:line="240" w:lineRule="auto"/>
              <w:rPr>
                <w:rFonts w:ascii="游ゴシック" w:eastAsia="游ゴシック" w:hAnsi="游ゴシック" w:cs="ＭＳ Ｐゴシック"/>
                <w:color w:val="000000"/>
                <w:sz w:val="24"/>
                <w:szCs w:val="24"/>
                <w:lang w:eastAsia="ja-JP"/>
              </w:rPr>
            </w:pPr>
            <w:r w:rsidRPr="00A5166C">
              <w:rPr>
                <w:rFonts w:ascii="游ゴシック" w:eastAsia="游ゴシック" w:hAnsi="游ゴシック" w:cs="ＭＳ Ｐゴシック" w:hint="eastAsia"/>
                <w:color w:val="000000"/>
                <w:sz w:val="24"/>
                <w:szCs w:val="24"/>
                <w:lang w:eastAsia="ja-JP"/>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29F2CDE0" w14:textId="77777777" w:rsidR="00490002" w:rsidRPr="00A5166C" w:rsidRDefault="00490002" w:rsidP="00490002">
            <w:pPr>
              <w:spacing w:after="0" w:line="240" w:lineRule="auto"/>
              <w:rPr>
                <w:rFonts w:ascii="游ゴシック" w:eastAsia="游ゴシック" w:hAnsi="游ゴシック" w:cs="ＭＳ Ｐゴシック"/>
                <w:color w:val="000000"/>
                <w:sz w:val="24"/>
                <w:szCs w:val="24"/>
                <w:lang w:eastAsia="ja-JP"/>
              </w:rPr>
            </w:pPr>
            <w:r w:rsidRPr="00A5166C">
              <w:rPr>
                <w:rFonts w:ascii="游ゴシック" w:eastAsia="游ゴシック" w:hAnsi="游ゴシック" w:cs="ＭＳ Ｐゴシック" w:hint="eastAsia"/>
                <w:color w:val="000000"/>
                <w:sz w:val="24"/>
                <w:szCs w:val="24"/>
                <w:lang w:eastAsia="ja-JP"/>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62D0DB85" w14:textId="77777777" w:rsidR="00490002" w:rsidRPr="00A5166C" w:rsidRDefault="00490002" w:rsidP="00490002">
            <w:pPr>
              <w:spacing w:after="0" w:line="240" w:lineRule="auto"/>
              <w:rPr>
                <w:rFonts w:ascii="游ゴシック" w:eastAsia="游ゴシック" w:hAnsi="游ゴシック" w:cs="ＭＳ Ｐゴシック"/>
                <w:color w:val="000000"/>
                <w:sz w:val="24"/>
                <w:szCs w:val="24"/>
                <w:lang w:eastAsia="ja-JP"/>
              </w:rPr>
            </w:pPr>
            <w:r w:rsidRPr="00A5166C">
              <w:rPr>
                <w:rFonts w:ascii="游ゴシック" w:eastAsia="游ゴシック" w:hAnsi="游ゴシック" w:cs="ＭＳ Ｐゴシック" w:hint="eastAsia"/>
                <w:color w:val="000000"/>
                <w:sz w:val="24"/>
                <w:szCs w:val="24"/>
                <w:lang w:eastAsia="ja-JP"/>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018272A9" w14:textId="77777777" w:rsidR="00490002" w:rsidRPr="00A5166C" w:rsidRDefault="00490002" w:rsidP="00490002">
            <w:pPr>
              <w:spacing w:after="0" w:line="240" w:lineRule="auto"/>
              <w:rPr>
                <w:rFonts w:ascii="游ゴシック" w:eastAsia="游ゴシック" w:hAnsi="游ゴシック" w:cs="ＭＳ Ｐゴシック"/>
                <w:color w:val="000000"/>
                <w:sz w:val="24"/>
                <w:szCs w:val="24"/>
                <w:lang w:eastAsia="ja-JP"/>
              </w:rPr>
            </w:pPr>
            <w:r w:rsidRPr="00A5166C">
              <w:rPr>
                <w:rFonts w:ascii="游ゴシック" w:eastAsia="游ゴシック" w:hAnsi="游ゴシック" w:cs="ＭＳ Ｐゴシック" w:hint="eastAsia"/>
                <w:color w:val="000000"/>
                <w:sz w:val="24"/>
                <w:szCs w:val="24"/>
                <w:lang w:eastAsia="ja-JP"/>
              </w:rPr>
              <w:t xml:space="preserve">　</w:t>
            </w:r>
          </w:p>
        </w:tc>
      </w:tr>
      <w:tr w:rsidR="00490002" w:rsidRPr="00A5166C" w14:paraId="43257D53" w14:textId="77777777" w:rsidTr="00A5166C">
        <w:trPr>
          <w:trHeight w:val="413"/>
        </w:trPr>
        <w:tc>
          <w:tcPr>
            <w:tcW w:w="567"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254D5128" w14:textId="77777777" w:rsidR="00490002" w:rsidRPr="00A5166C" w:rsidRDefault="00490002" w:rsidP="00490002">
            <w:pPr>
              <w:spacing w:after="0" w:line="240" w:lineRule="auto"/>
              <w:jc w:val="center"/>
              <w:rPr>
                <w:rFonts w:cs="ＭＳ Ｐゴシック"/>
                <w:color w:val="000000"/>
                <w:sz w:val="24"/>
                <w:szCs w:val="24"/>
                <w:lang w:eastAsia="ja-JP"/>
              </w:rPr>
            </w:pPr>
          </w:p>
        </w:tc>
        <w:tc>
          <w:tcPr>
            <w:tcW w:w="2127" w:type="dxa"/>
            <w:tcBorders>
              <w:top w:val="nil"/>
              <w:left w:val="nil"/>
              <w:bottom w:val="single" w:sz="4" w:space="0" w:color="auto"/>
              <w:right w:val="single" w:sz="4" w:space="0" w:color="auto"/>
            </w:tcBorders>
            <w:shd w:val="clear" w:color="000000" w:fill="EDEDED"/>
            <w:vAlign w:val="center"/>
            <w:hideMark/>
          </w:tcPr>
          <w:p w14:paraId="222F354C" w14:textId="77777777" w:rsidR="00490002" w:rsidRPr="00A5166C" w:rsidRDefault="00490002" w:rsidP="00490002">
            <w:pPr>
              <w:spacing w:after="0" w:line="240" w:lineRule="auto"/>
              <w:jc w:val="center"/>
              <w:rPr>
                <w:rFonts w:cs="ＭＳ Ｐゴシック"/>
                <w:b/>
                <w:bCs/>
                <w:color w:val="000000"/>
                <w:sz w:val="24"/>
                <w:szCs w:val="24"/>
                <w:lang w:eastAsia="ja-JP"/>
              </w:rPr>
            </w:pPr>
            <w:r w:rsidRPr="00A5166C">
              <w:rPr>
                <w:rFonts w:cs="ＭＳ Ｐゴシック" w:hint="eastAsia"/>
                <w:b/>
                <w:bCs/>
                <w:color w:val="000000"/>
                <w:sz w:val="24"/>
                <w:szCs w:val="24"/>
                <w:lang w:eastAsia="ja-JP"/>
              </w:rPr>
              <w:t>フリガナ</w:t>
            </w:r>
          </w:p>
        </w:tc>
        <w:tc>
          <w:tcPr>
            <w:tcW w:w="7229" w:type="dxa"/>
            <w:gridSpan w:val="9"/>
            <w:tcBorders>
              <w:top w:val="single" w:sz="4" w:space="0" w:color="auto"/>
              <w:left w:val="nil"/>
              <w:bottom w:val="single" w:sz="4" w:space="0" w:color="auto"/>
              <w:right w:val="single" w:sz="4" w:space="0" w:color="auto"/>
            </w:tcBorders>
            <w:shd w:val="clear" w:color="auto" w:fill="auto"/>
            <w:vAlign w:val="center"/>
            <w:hideMark/>
          </w:tcPr>
          <w:p w14:paraId="081C5CEC" w14:textId="4A597593" w:rsidR="00490002" w:rsidRPr="00A5166C" w:rsidRDefault="00490002" w:rsidP="00490002">
            <w:pPr>
              <w:spacing w:after="0" w:line="240" w:lineRule="auto"/>
              <w:jc w:val="center"/>
              <w:rPr>
                <w:rFonts w:cs="ＭＳ Ｐゴシック"/>
                <w:color w:val="000000"/>
                <w:sz w:val="24"/>
                <w:szCs w:val="24"/>
                <w:lang w:eastAsia="ja-JP"/>
              </w:rPr>
            </w:pPr>
            <w:r w:rsidRPr="00A5166C">
              <w:rPr>
                <w:rFonts w:cs="ＭＳ Ｐゴシック" w:hint="eastAsia"/>
                <w:color w:val="000000"/>
                <w:sz w:val="24"/>
                <w:szCs w:val="24"/>
                <w:lang w:eastAsia="ja-JP"/>
              </w:rPr>
              <w:t xml:space="preserve">　</w:t>
            </w:r>
          </w:p>
        </w:tc>
      </w:tr>
      <w:tr w:rsidR="00490002" w:rsidRPr="00A5166C" w14:paraId="2BDE4FE5" w14:textId="77777777" w:rsidTr="00A5166C">
        <w:trPr>
          <w:trHeight w:val="419"/>
        </w:trPr>
        <w:tc>
          <w:tcPr>
            <w:tcW w:w="567"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1045A219" w14:textId="77777777" w:rsidR="00490002" w:rsidRPr="00A5166C" w:rsidRDefault="00490002" w:rsidP="00490002">
            <w:pPr>
              <w:spacing w:after="0" w:line="240" w:lineRule="auto"/>
              <w:jc w:val="center"/>
              <w:rPr>
                <w:rFonts w:cs="ＭＳ Ｐゴシック"/>
                <w:color w:val="000000"/>
                <w:sz w:val="24"/>
                <w:szCs w:val="24"/>
                <w:lang w:eastAsia="ja-JP"/>
              </w:rPr>
            </w:pPr>
          </w:p>
        </w:tc>
        <w:tc>
          <w:tcPr>
            <w:tcW w:w="2127" w:type="dxa"/>
            <w:tcBorders>
              <w:top w:val="nil"/>
              <w:left w:val="nil"/>
              <w:bottom w:val="single" w:sz="4" w:space="0" w:color="auto"/>
              <w:right w:val="single" w:sz="4" w:space="0" w:color="auto"/>
            </w:tcBorders>
            <w:shd w:val="clear" w:color="000000" w:fill="EDEDED"/>
            <w:vAlign w:val="center"/>
            <w:hideMark/>
          </w:tcPr>
          <w:p w14:paraId="5A685912" w14:textId="29C931E7" w:rsidR="00490002" w:rsidRPr="00A5166C" w:rsidRDefault="00490002" w:rsidP="00490002">
            <w:pPr>
              <w:spacing w:after="0" w:line="240" w:lineRule="auto"/>
              <w:jc w:val="center"/>
              <w:rPr>
                <w:rFonts w:cs="ＭＳ Ｐゴシック"/>
                <w:b/>
                <w:bCs/>
                <w:color w:val="000000"/>
                <w:sz w:val="24"/>
                <w:szCs w:val="24"/>
                <w:lang w:eastAsia="ja-JP"/>
              </w:rPr>
            </w:pPr>
            <w:r w:rsidRPr="00A5166C">
              <w:rPr>
                <w:rFonts w:cs="ＭＳ Ｐゴシック" w:hint="eastAsia"/>
                <w:b/>
                <w:bCs/>
                <w:color w:val="000000"/>
                <w:sz w:val="24"/>
                <w:szCs w:val="24"/>
                <w:lang w:eastAsia="ja-JP"/>
              </w:rPr>
              <w:t>口座名義</w:t>
            </w:r>
          </w:p>
        </w:tc>
        <w:tc>
          <w:tcPr>
            <w:tcW w:w="7229" w:type="dxa"/>
            <w:gridSpan w:val="9"/>
            <w:tcBorders>
              <w:top w:val="single" w:sz="4" w:space="0" w:color="auto"/>
              <w:left w:val="nil"/>
              <w:bottom w:val="single" w:sz="4" w:space="0" w:color="auto"/>
              <w:right w:val="single" w:sz="4" w:space="0" w:color="auto"/>
            </w:tcBorders>
            <w:shd w:val="clear" w:color="auto" w:fill="auto"/>
            <w:vAlign w:val="center"/>
            <w:hideMark/>
          </w:tcPr>
          <w:p w14:paraId="702DE605" w14:textId="6DF8D750" w:rsidR="00490002" w:rsidRPr="00A5166C" w:rsidRDefault="00490002" w:rsidP="00490002">
            <w:pPr>
              <w:spacing w:after="0" w:line="240" w:lineRule="auto"/>
              <w:jc w:val="center"/>
              <w:rPr>
                <w:rFonts w:cs="ＭＳ Ｐゴシック"/>
                <w:color w:val="000000"/>
                <w:sz w:val="24"/>
                <w:szCs w:val="24"/>
                <w:lang w:eastAsia="ja-JP"/>
              </w:rPr>
            </w:pPr>
            <w:r w:rsidRPr="00A5166C">
              <w:rPr>
                <w:rFonts w:cs="ＭＳ Ｐゴシック" w:hint="eastAsia"/>
                <w:color w:val="000000"/>
                <w:sz w:val="24"/>
                <w:szCs w:val="24"/>
                <w:lang w:eastAsia="ja-JP"/>
              </w:rPr>
              <w:t xml:space="preserve">　</w:t>
            </w:r>
          </w:p>
        </w:tc>
      </w:tr>
      <w:tr w:rsidR="00490002" w:rsidRPr="00A5166C" w14:paraId="7A94D710" w14:textId="77777777" w:rsidTr="00E825E7">
        <w:trPr>
          <w:trHeight w:val="127"/>
        </w:trPr>
        <w:tc>
          <w:tcPr>
            <w:tcW w:w="9923" w:type="dxa"/>
            <w:gridSpan w:val="11"/>
            <w:tcBorders>
              <w:top w:val="single" w:sz="4" w:space="0" w:color="auto"/>
              <w:left w:val="nil"/>
              <w:bottom w:val="single" w:sz="4" w:space="0" w:color="auto"/>
              <w:right w:val="nil"/>
            </w:tcBorders>
            <w:shd w:val="clear" w:color="auto" w:fill="auto"/>
            <w:noWrap/>
            <w:vAlign w:val="center"/>
            <w:hideMark/>
          </w:tcPr>
          <w:p w14:paraId="0AABC442" w14:textId="11E9C4C9" w:rsidR="00490002" w:rsidRPr="00A5166C" w:rsidRDefault="00490002" w:rsidP="00490002">
            <w:pPr>
              <w:spacing w:after="0" w:line="240" w:lineRule="auto"/>
              <w:jc w:val="center"/>
              <w:rPr>
                <w:rFonts w:ascii="游ゴシック" w:eastAsia="游ゴシック" w:hAnsi="游ゴシック" w:cs="ＭＳ Ｐゴシック"/>
                <w:color w:val="000000"/>
                <w:sz w:val="24"/>
                <w:szCs w:val="24"/>
                <w:lang w:eastAsia="ja-JP"/>
              </w:rPr>
            </w:pPr>
            <w:r w:rsidRPr="00A5166C">
              <w:rPr>
                <w:rFonts w:ascii="游ゴシック" w:eastAsia="游ゴシック" w:hAnsi="游ゴシック" w:cs="ＭＳ Ｐゴシック" w:hint="eastAsia"/>
                <w:color w:val="000000"/>
                <w:sz w:val="24"/>
                <w:szCs w:val="24"/>
                <w:lang w:eastAsia="ja-JP"/>
              </w:rPr>
              <w:t xml:space="preserve">　</w:t>
            </w:r>
          </w:p>
        </w:tc>
      </w:tr>
      <w:tr w:rsidR="00490002" w:rsidRPr="00A5166C" w14:paraId="34945219" w14:textId="77777777" w:rsidTr="00A5166C">
        <w:trPr>
          <w:trHeight w:val="526"/>
        </w:trPr>
        <w:tc>
          <w:tcPr>
            <w:tcW w:w="2694" w:type="dxa"/>
            <w:gridSpan w:val="2"/>
            <w:tcBorders>
              <w:top w:val="single" w:sz="4" w:space="0" w:color="auto"/>
              <w:left w:val="single" w:sz="4" w:space="0" w:color="auto"/>
              <w:bottom w:val="single" w:sz="4" w:space="0" w:color="auto"/>
              <w:right w:val="single" w:sz="4" w:space="0" w:color="auto"/>
            </w:tcBorders>
            <w:shd w:val="clear" w:color="000000" w:fill="EDEDED"/>
            <w:vAlign w:val="center"/>
            <w:hideMark/>
          </w:tcPr>
          <w:p w14:paraId="3B0B7EC5" w14:textId="242B2324" w:rsidR="00490002" w:rsidRPr="00A5166C" w:rsidRDefault="00490002" w:rsidP="00490002">
            <w:pPr>
              <w:spacing w:after="0" w:line="240" w:lineRule="auto"/>
              <w:jc w:val="center"/>
              <w:rPr>
                <w:rFonts w:cs="ＭＳ Ｐゴシック"/>
                <w:b/>
                <w:bCs/>
                <w:color w:val="000000"/>
                <w:sz w:val="24"/>
                <w:szCs w:val="24"/>
                <w:lang w:eastAsia="ja-JP"/>
              </w:rPr>
            </w:pPr>
            <w:r w:rsidRPr="00A5166C">
              <w:rPr>
                <w:rFonts w:cs="ＭＳ Ｐゴシック" w:hint="eastAsia"/>
                <w:b/>
                <w:bCs/>
                <w:color w:val="000000"/>
                <w:sz w:val="24"/>
                <w:szCs w:val="24"/>
                <w:lang w:eastAsia="ja-JP"/>
              </w:rPr>
              <w:t>提出者氏名</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30B0C14" w14:textId="4F2E310B" w:rsidR="00490002" w:rsidRPr="00A5166C" w:rsidRDefault="00490002" w:rsidP="00490002">
            <w:pPr>
              <w:spacing w:after="0" w:line="240" w:lineRule="auto"/>
              <w:rPr>
                <w:rFonts w:cs="ＭＳ Ｐゴシック"/>
                <w:color w:val="000000"/>
                <w:sz w:val="24"/>
                <w:szCs w:val="24"/>
                <w:lang w:eastAsia="ja-JP"/>
              </w:rPr>
            </w:pPr>
            <w:r w:rsidRPr="00A5166C">
              <w:rPr>
                <w:rFonts w:cs="ＭＳ Ｐゴシック" w:hint="eastAsia"/>
                <w:color w:val="000000"/>
                <w:sz w:val="24"/>
                <w:szCs w:val="24"/>
                <w:lang w:eastAsia="ja-JP"/>
              </w:rPr>
              <w:t xml:space="preserve">　</w:t>
            </w:r>
          </w:p>
        </w:tc>
        <w:tc>
          <w:tcPr>
            <w:tcW w:w="1984" w:type="dxa"/>
            <w:tcBorders>
              <w:top w:val="single" w:sz="4" w:space="0" w:color="auto"/>
              <w:left w:val="nil"/>
              <w:bottom w:val="single" w:sz="4" w:space="0" w:color="auto"/>
              <w:right w:val="single" w:sz="4" w:space="0" w:color="auto"/>
            </w:tcBorders>
            <w:shd w:val="clear" w:color="000000" w:fill="EDEDED"/>
            <w:vAlign w:val="center"/>
            <w:hideMark/>
          </w:tcPr>
          <w:p w14:paraId="19DB442B" w14:textId="360401C7" w:rsidR="00490002" w:rsidRPr="00A5166C" w:rsidRDefault="00490002" w:rsidP="00490002">
            <w:pPr>
              <w:spacing w:after="0" w:line="240" w:lineRule="auto"/>
              <w:jc w:val="center"/>
              <w:rPr>
                <w:rFonts w:cs="ＭＳ Ｐゴシック"/>
                <w:b/>
                <w:bCs/>
                <w:color w:val="000000"/>
                <w:sz w:val="24"/>
                <w:szCs w:val="24"/>
                <w:lang w:eastAsia="ja-JP"/>
              </w:rPr>
            </w:pPr>
            <w:r w:rsidRPr="00A5166C">
              <w:rPr>
                <w:rFonts w:cs="ＭＳ Ｐゴシック" w:hint="eastAsia"/>
                <w:b/>
                <w:bCs/>
                <w:color w:val="000000"/>
                <w:sz w:val="24"/>
                <w:szCs w:val="24"/>
                <w:lang w:eastAsia="ja-JP"/>
              </w:rPr>
              <w:t>申請者との関係</w:t>
            </w:r>
          </w:p>
        </w:tc>
        <w:tc>
          <w:tcPr>
            <w:tcW w:w="2977" w:type="dxa"/>
            <w:gridSpan w:val="7"/>
            <w:tcBorders>
              <w:top w:val="single" w:sz="4" w:space="0" w:color="auto"/>
              <w:left w:val="nil"/>
              <w:bottom w:val="single" w:sz="4" w:space="0" w:color="auto"/>
              <w:right w:val="single" w:sz="4" w:space="0" w:color="auto"/>
            </w:tcBorders>
            <w:shd w:val="clear" w:color="auto" w:fill="auto"/>
            <w:vAlign w:val="center"/>
            <w:hideMark/>
          </w:tcPr>
          <w:p w14:paraId="0BD2E47D" w14:textId="3F5A0631" w:rsidR="00490002" w:rsidRPr="00A5166C" w:rsidRDefault="00490002" w:rsidP="00490002">
            <w:pPr>
              <w:spacing w:after="0" w:line="240" w:lineRule="auto"/>
              <w:jc w:val="center"/>
              <w:rPr>
                <w:rFonts w:cs="ＭＳ Ｐゴシック"/>
                <w:color w:val="000000"/>
                <w:sz w:val="24"/>
                <w:szCs w:val="24"/>
                <w:lang w:eastAsia="ja-JP"/>
              </w:rPr>
            </w:pPr>
            <w:r w:rsidRPr="00A5166C">
              <w:rPr>
                <w:rFonts w:cs="ＭＳ Ｐゴシック" w:hint="eastAsia"/>
                <w:color w:val="000000"/>
                <w:sz w:val="24"/>
                <w:szCs w:val="24"/>
                <w:lang w:eastAsia="ja-JP"/>
              </w:rPr>
              <w:t xml:space="preserve">　</w:t>
            </w:r>
          </w:p>
        </w:tc>
      </w:tr>
    </w:tbl>
    <w:p w14:paraId="5CAA9E37" w14:textId="754529F3" w:rsidR="0015023D" w:rsidRDefault="00BD48C3" w:rsidP="000B7B97">
      <w:pPr>
        <w:wordWrap w:val="0"/>
        <w:spacing w:after="40"/>
        <w:jc w:val="right"/>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7D72724A" wp14:editId="49DD2CB2">
                <wp:simplePos x="0" y="0"/>
                <wp:positionH relativeFrom="column">
                  <wp:posOffset>3573145</wp:posOffset>
                </wp:positionH>
                <wp:positionV relativeFrom="paragraph">
                  <wp:posOffset>104689</wp:posOffset>
                </wp:positionV>
                <wp:extent cx="335560" cy="988540"/>
                <wp:effectExtent l="0" t="0" r="0" b="2540"/>
                <wp:wrapNone/>
                <wp:docPr id="5" name="テキスト ボックス 5"/>
                <wp:cNvGraphicFramePr/>
                <a:graphic xmlns:a="http://schemas.openxmlformats.org/drawingml/2006/main">
                  <a:graphicData uri="http://schemas.microsoft.com/office/word/2010/wordprocessingShape">
                    <wps:wsp>
                      <wps:cNvSpPr txBox="1"/>
                      <wps:spPr>
                        <a:xfrm>
                          <a:off x="0" y="0"/>
                          <a:ext cx="335560" cy="988540"/>
                        </a:xfrm>
                        <a:prstGeom prst="rect">
                          <a:avLst/>
                        </a:prstGeom>
                        <a:noFill/>
                        <a:ln w="6350">
                          <a:noFill/>
                        </a:ln>
                      </wps:spPr>
                      <wps:txbx>
                        <w:txbxContent>
                          <w:p w14:paraId="5BA05C31" w14:textId="7D99842F" w:rsidR="00BD48C3" w:rsidRDefault="00BD48C3" w:rsidP="00BD48C3">
                            <w:pPr>
                              <w:ind w:left="210" w:hangingChars="100" w:hanging="210"/>
                              <w:rPr>
                                <w:lang w:eastAsia="ja-JP"/>
                              </w:rPr>
                            </w:pPr>
                            <w:r>
                              <w:rPr>
                                <w:rFonts w:hint="eastAsia"/>
                                <w:lang w:eastAsia="ja-JP"/>
                              </w:rPr>
                              <w:t>処　理　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72724A" id="_x0000_t202" coordsize="21600,21600" o:spt="202" path="m,l,21600r21600,l21600,xe">
                <v:stroke joinstyle="miter"/>
                <v:path gradientshapeok="t" o:connecttype="rect"/>
              </v:shapetype>
              <v:shape id="テキスト ボックス 5" o:spid="_x0000_s1026" type="#_x0000_t202" style="position:absolute;left:0;text-align:left;margin-left:281.35pt;margin-top:8.25pt;width:26.4pt;height:7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" filled="f" stroked="f" strokeweight=".5pt">
                <v:textbox style="layout-flow:vertical-ideographic">
                  <w:txbxContent>
                    <w:p w14:paraId="5BA05C31" w14:textId="7D99842F" w:rsidR="00BD48C3" w:rsidRDefault="00BD48C3" w:rsidP="00BD48C3">
                      <w:pPr>
                        <w:ind w:left="210" w:hangingChars="100" w:hanging="210"/>
                        <w:rPr>
                          <w:rFonts w:hint="eastAsia"/>
                          <w:lang w:eastAsia="ja-JP"/>
                        </w:rPr>
                      </w:pPr>
                      <w:r>
                        <w:rPr>
                          <w:rFonts w:hint="eastAsia"/>
                          <w:lang w:eastAsia="ja-JP"/>
                        </w:rPr>
                        <w:t>処　理　欄</w:t>
                      </w:r>
                    </w:p>
                  </w:txbxContent>
                </v:textbox>
              </v:shape>
            </w:pict>
          </mc:Fallback>
        </mc:AlternateContent>
      </w:r>
      <w:r>
        <w:rPr>
          <w:rFonts w:asciiTheme="minorEastAsia" w:eastAsiaTheme="minorEastAsia" w:hAnsiTheme="minorEastAsia"/>
          <w:noProof/>
          <w:szCs w:val="21"/>
        </w:rPr>
        <mc:AlternateContent>
          <mc:Choice Requires="wps">
            <w:drawing>
              <wp:anchor distT="0" distB="0" distL="114300" distR="114300" simplePos="0" relativeHeight="251667456" behindDoc="0" locked="0" layoutInCell="1" allowOverlap="1" wp14:anchorId="53FBF9B5" wp14:editId="288B91B9">
                <wp:simplePos x="0" y="0"/>
                <wp:positionH relativeFrom="column">
                  <wp:posOffset>4086122</wp:posOffset>
                </wp:positionH>
                <wp:positionV relativeFrom="paragraph">
                  <wp:posOffset>201209</wp:posOffset>
                </wp:positionV>
                <wp:extent cx="1308682" cy="606804"/>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1308682" cy="606804"/>
                        </a:xfrm>
                        <a:prstGeom prst="rect">
                          <a:avLst/>
                        </a:prstGeom>
                        <a:noFill/>
                        <a:ln w="6350">
                          <a:noFill/>
                        </a:ln>
                      </wps:spPr>
                      <wps:txbx>
                        <w:txbxContent>
                          <w:p w14:paraId="71EFE79E" w14:textId="2D13DAB9" w:rsidR="00BD48C3" w:rsidRDefault="00BD48C3" w:rsidP="00BD48C3">
                            <w:pPr>
                              <w:rPr>
                                <w:lang w:eastAsia="ja-JP"/>
                              </w:rPr>
                            </w:pPr>
                            <w:r>
                              <w:rPr>
                                <w:rFonts w:hint="eastAsia"/>
                                <w:lang w:eastAsia="ja-JP"/>
                              </w:rPr>
                              <w:t>□本人確認</w:t>
                            </w:r>
                          </w:p>
                          <w:p w14:paraId="12B982EA" w14:textId="2E40404F" w:rsidR="00BD48C3" w:rsidRDefault="00BD48C3" w:rsidP="00BD48C3">
                            <w:pPr>
                              <w:rPr>
                                <w:lang w:eastAsia="ja-JP"/>
                              </w:rPr>
                            </w:pPr>
                            <w:r>
                              <w:rPr>
                                <w:rFonts w:hint="eastAsia"/>
                                <w:lang w:eastAsia="ja-JP"/>
                              </w:rPr>
                              <w:t>□滞納確認</w:t>
                            </w:r>
                          </w:p>
                          <w:p w14:paraId="3B46C323" w14:textId="77777777" w:rsidR="00BD48C3" w:rsidRDefault="00BD48C3" w:rsidP="00BD48C3">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BF9B5" id="テキスト ボックス 6" o:spid="_x0000_s1027" type="#_x0000_t202" style="position:absolute;left:0;text-align:left;margin-left:321.75pt;margin-top:15.85pt;width:103.05pt;height:4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" filled="f" stroked="f" strokeweight=".5pt">
                <v:textbox>
                  <w:txbxContent>
                    <w:p w14:paraId="71EFE79E" w14:textId="2D13DAB9" w:rsidR="00BD48C3" w:rsidRDefault="00BD48C3" w:rsidP="00BD48C3">
                      <w:pPr>
                        <w:rPr>
                          <w:rFonts w:hint="eastAsia"/>
                          <w:lang w:eastAsia="ja-JP"/>
                        </w:rPr>
                      </w:pPr>
                      <w:r>
                        <w:rPr>
                          <w:rFonts w:hint="eastAsia"/>
                          <w:lang w:eastAsia="ja-JP"/>
                        </w:rPr>
                        <w:t>□本人確認</w:t>
                      </w:r>
                    </w:p>
                    <w:p w14:paraId="12B982EA" w14:textId="2E40404F" w:rsidR="00BD48C3" w:rsidRDefault="00BD48C3" w:rsidP="00BD48C3">
                      <w:pPr>
                        <w:rPr>
                          <w:lang w:eastAsia="ja-JP"/>
                        </w:rPr>
                      </w:pPr>
                      <w:r>
                        <w:rPr>
                          <w:rFonts w:hint="eastAsia"/>
                          <w:lang w:eastAsia="ja-JP"/>
                        </w:rPr>
                        <w:t>□滞納確認</w:t>
                      </w:r>
                    </w:p>
                    <w:p w14:paraId="3B46C323" w14:textId="77777777" w:rsidR="00BD48C3" w:rsidRDefault="00BD48C3" w:rsidP="00BD48C3">
                      <w:pPr>
                        <w:rPr>
                          <w:rFonts w:hint="eastAsia"/>
                          <w:lang w:eastAsia="ja-JP"/>
                        </w:rPr>
                      </w:pPr>
                    </w:p>
                  </w:txbxContent>
                </v:textbox>
              </v:shape>
            </w:pict>
          </mc:Fallback>
        </mc:AlternateContent>
      </w:r>
      <w:r>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14:anchorId="75A7403C" wp14:editId="451A177F">
                <wp:simplePos x="0" y="0"/>
                <wp:positionH relativeFrom="column">
                  <wp:posOffset>5577065</wp:posOffset>
                </wp:positionH>
                <wp:positionV relativeFrom="paragraph">
                  <wp:posOffset>37407</wp:posOffset>
                </wp:positionV>
                <wp:extent cx="715860" cy="29361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715860" cy="293615"/>
                        </a:xfrm>
                        <a:prstGeom prst="rect">
                          <a:avLst/>
                        </a:prstGeom>
                        <a:noFill/>
                        <a:ln w="6350">
                          <a:noFill/>
                        </a:ln>
                      </wps:spPr>
                      <wps:txbx>
                        <w:txbxContent>
                          <w:p w14:paraId="1ED7E9E6" w14:textId="0C4433F5" w:rsidR="00BD48C3" w:rsidRDefault="00BD48C3">
                            <w:pPr>
                              <w:rPr>
                                <w:lang w:eastAsia="ja-JP"/>
                              </w:rPr>
                            </w:pPr>
                            <w:r>
                              <w:rPr>
                                <w:rFonts w:hint="eastAsia"/>
                                <w:lang w:eastAsia="ja-JP"/>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A7403C" id="テキスト ボックス 4" o:spid="_x0000_s1028" type="#_x0000_t202" style="position:absolute;left:0;text-align:left;margin-left:439.15pt;margin-top:2.95pt;width:56.35pt;height:23.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" filled="f" stroked="f" strokeweight=".5pt">
                <v:textbox>
                  <w:txbxContent>
                    <w:p w14:paraId="1ED7E9E6" w14:textId="0C4433F5" w:rsidR="00BD48C3" w:rsidRDefault="00BD48C3">
                      <w:pPr>
                        <w:rPr>
                          <w:rFonts w:hint="eastAsia"/>
                          <w:lang w:eastAsia="ja-JP"/>
                        </w:rPr>
                      </w:pPr>
                      <w:r>
                        <w:rPr>
                          <w:rFonts w:hint="eastAsia"/>
                          <w:lang w:eastAsia="ja-JP"/>
                        </w:rPr>
                        <w:t>受付印</w:t>
                      </w:r>
                    </w:p>
                  </w:txbxContent>
                </v:textbox>
              </v:shape>
            </w:pict>
          </mc:Fallback>
        </mc:AlternateContent>
      </w:r>
      <w:r>
        <w:rPr>
          <w:rFonts w:asciiTheme="minorEastAsia" w:eastAsiaTheme="minorEastAsia" w:hAnsiTheme="minorEastAsia"/>
          <w:noProof/>
          <w:szCs w:val="21"/>
        </w:rPr>
        <mc:AlternateContent>
          <mc:Choice Requires="wps">
            <w:drawing>
              <wp:anchor distT="0" distB="0" distL="114300" distR="114300" simplePos="0" relativeHeight="251662336" behindDoc="0" locked="0" layoutInCell="1" allowOverlap="1" wp14:anchorId="1DCD1767" wp14:editId="5F66A32F">
                <wp:simplePos x="0" y="0"/>
                <wp:positionH relativeFrom="column">
                  <wp:posOffset>3912870</wp:posOffset>
                </wp:positionH>
                <wp:positionV relativeFrom="paragraph">
                  <wp:posOffset>64514</wp:posOffset>
                </wp:positionV>
                <wp:extent cx="1512570" cy="853440"/>
                <wp:effectExtent l="0" t="0" r="11430" b="22860"/>
                <wp:wrapNone/>
                <wp:docPr id="3" name="正方形/長方形 3"/>
                <wp:cNvGraphicFramePr/>
                <a:graphic xmlns:a="http://schemas.openxmlformats.org/drawingml/2006/main">
                  <a:graphicData uri="http://schemas.microsoft.com/office/word/2010/wordprocessingShape">
                    <wps:wsp>
                      <wps:cNvSpPr/>
                      <wps:spPr>
                        <a:xfrm>
                          <a:off x="0" y="0"/>
                          <a:ext cx="1512570" cy="8534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65A11" id="正方形/長方形 3" o:spid="_x0000_s1026" style="position:absolute;left:0;text-align:left;margin-left:308.1pt;margin-top:5.1pt;width:119.1pt;height:6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" fillcolor="white [3201]" strokecolor="black [3200]"/>
            </w:pict>
          </mc:Fallback>
        </mc:AlternateContent>
      </w:r>
      <w:r>
        <w:rPr>
          <w:rFonts w:asciiTheme="minorEastAsia" w:eastAsiaTheme="minorEastAsia" w:hAnsiTheme="minorEastAsia"/>
          <w:noProof/>
          <w:szCs w:val="21"/>
        </w:rPr>
        <mc:AlternateContent>
          <mc:Choice Requires="wps">
            <w:drawing>
              <wp:anchor distT="0" distB="0" distL="114300" distR="114300" simplePos="0" relativeHeight="251660288" behindDoc="0" locked="0" layoutInCell="1" allowOverlap="1" wp14:anchorId="4F1EA263" wp14:editId="0EFD0B94">
                <wp:simplePos x="0" y="0"/>
                <wp:positionH relativeFrom="column">
                  <wp:posOffset>3512820</wp:posOffset>
                </wp:positionH>
                <wp:positionV relativeFrom="paragraph">
                  <wp:posOffset>63500</wp:posOffset>
                </wp:positionV>
                <wp:extent cx="2781300" cy="853440"/>
                <wp:effectExtent l="0" t="0" r="19050" b="22860"/>
                <wp:wrapNone/>
                <wp:docPr id="2" name="正方形/長方形 2"/>
                <wp:cNvGraphicFramePr/>
                <a:graphic xmlns:a="http://schemas.openxmlformats.org/drawingml/2006/main">
                  <a:graphicData uri="http://schemas.microsoft.com/office/word/2010/wordprocessingShape">
                    <wps:wsp>
                      <wps:cNvSpPr/>
                      <wps:spPr>
                        <a:xfrm>
                          <a:off x="0" y="0"/>
                          <a:ext cx="2781300" cy="8534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EA552B" id="正方形/長方形 2" o:spid="_x0000_s1026" style="position:absolute;left:0;text-align:left;margin-left:276.6pt;margin-top:5pt;width:219pt;height:67.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" fillcolor="white [3201]" strokecolor="black [3200]"/>
            </w:pict>
          </mc:Fallback>
        </mc:AlternateContent>
      </w:r>
      <w:r w:rsidR="00E320D0">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7C7EBF04" wp14:editId="141BE651">
                <wp:simplePos x="0" y="0"/>
                <wp:positionH relativeFrom="margin">
                  <wp:align>left</wp:align>
                </wp:positionH>
                <wp:positionV relativeFrom="paragraph">
                  <wp:posOffset>25400</wp:posOffset>
                </wp:positionV>
                <wp:extent cx="3550920" cy="10058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3550920" cy="1005840"/>
                        </a:xfrm>
                        <a:prstGeom prst="rect">
                          <a:avLst/>
                        </a:prstGeom>
                        <a:noFill/>
                        <a:ln w="6350">
                          <a:noFill/>
                        </a:ln>
                      </wps:spPr>
                      <wps:txbx>
                        <w:txbxContent>
                          <w:p w14:paraId="34C8537C" w14:textId="77777777" w:rsidR="00BD48C3" w:rsidRDefault="00BD48C3" w:rsidP="00BD48C3">
                            <w:pPr>
                              <w:spacing w:line="160" w:lineRule="exact"/>
                              <w:rPr>
                                <w:sz w:val="16"/>
                                <w:szCs w:val="16"/>
                                <w:lang w:eastAsia="ja-JP"/>
                              </w:rPr>
                            </w:pPr>
                            <w:r w:rsidRPr="00BD48C3">
                              <w:rPr>
                                <w:rFonts w:hint="eastAsia"/>
                                <w:sz w:val="16"/>
                                <w:szCs w:val="16"/>
                                <w:lang w:eastAsia="ja-JP"/>
                              </w:rPr>
                              <w:t>（</w:t>
                            </w:r>
                            <w:r w:rsidR="00E320D0" w:rsidRPr="00BD48C3">
                              <w:rPr>
                                <w:rFonts w:hint="eastAsia"/>
                                <w:sz w:val="16"/>
                                <w:szCs w:val="16"/>
                                <w:lang w:eastAsia="ja-JP"/>
                              </w:rPr>
                              <w:t>添付書類</w:t>
                            </w:r>
                            <w:r w:rsidRPr="00BD48C3">
                              <w:rPr>
                                <w:rFonts w:hint="eastAsia"/>
                                <w:sz w:val="16"/>
                                <w:szCs w:val="16"/>
                                <w:lang w:eastAsia="ja-JP"/>
                              </w:rPr>
                              <w:t>）</w:t>
                            </w:r>
                          </w:p>
                          <w:p w14:paraId="0DDB1D5C" w14:textId="002F61D2" w:rsidR="00E320D0" w:rsidRPr="00BD48C3" w:rsidRDefault="00BD48C3" w:rsidP="00BD48C3">
                            <w:pPr>
                              <w:spacing w:line="160" w:lineRule="exact"/>
                              <w:rPr>
                                <w:sz w:val="16"/>
                                <w:szCs w:val="16"/>
                                <w:lang w:eastAsia="ja-JP"/>
                              </w:rPr>
                            </w:pPr>
                            <w:r w:rsidRPr="00BD48C3">
                              <w:rPr>
                                <w:rFonts w:hint="eastAsia"/>
                                <w:sz w:val="16"/>
                                <w:szCs w:val="16"/>
                                <w:lang w:eastAsia="ja-JP"/>
                              </w:rPr>
                              <w:t>・</w:t>
                            </w:r>
                            <w:r w:rsidR="00E320D0" w:rsidRPr="00BD48C3">
                              <w:rPr>
                                <w:rFonts w:hint="eastAsia"/>
                                <w:sz w:val="16"/>
                                <w:szCs w:val="16"/>
                                <w:lang w:eastAsia="ja-JP"/>
                              </w:rPr>
                              <w:t xml:space="preserve">領収書等の写し　　　　　　</w:t>
                            </w:r>
                            <w:r w:rsidRPr="00BD48C3">
                              <w:rPr>
                                <w:rFonts w:hint="eastAsia"/>
                                <w:sz w:val="16"/>
                                <w:szCs w:val="16"/>
                                <w:lang w:eastAsia="ja-JP"/>
                              </w:rPr>
                              <w:t>・</w:t>
                            </w:r>
                            <w:r w:rsidR="00E320D0" w:rsidRPr="00E320D0">
                              <w:rPr>
                                <w:rFonts w:hint="eastAsia"/>
                                <w:sz w:val="16"/>
                                <w:szCs w:val="16"/>
                                <w:lang w:eastAsia="ja-JP"/>
                              </w:rPr>
                              <w:t>家電リサイクル券等</w:t>
                            </w:r>
                            <w:r w:rsidRPr="00BD48C3">
                              <w:rPr>
                                <w:rFonts w:hint="eastAsia"/>
                                <w:sz w:val="16"/>
                                <w:szCs w:val="16"/>
                                <w:lang w:eastAsia="ja-JP"/>
                              </w:rPr>
                              <w:t>（</w:t>
                            </w:r>
                            <w:r w:rsidR="00E320D0" w:rsidRPr="00BD48C3">
                              <w:rPr>
                                <w:rFonts w:hint="eastAsia"/>
                                <w:sz w:val="16"/>
                                <w:szCs w:val="16"/>
                                <w:lang w:eastAsia="ja-JP"/>
                              </w:rPr>
                              <w:t>買替えの</w:t>
                            </w:r>
                            <w:r w:rsidRPr="00BD48C3">
                              <w:rPr>
                                <w:rFonts w:hint="eastAsia"/>
                                <w:sz w:val="16"/>
                                <w:szCs w:val="16"/>
                                <w:lang w:eastAsia="ja-JP"/>
                              </w:rPr>
                              <w:t>場合）</w:t>
                            </w:r>
                          </w:p>
                          <w:p w14:paraId="2A021988" w14:textId="65412C1F" w:rsidR="00E320D0" w:rsidRPr="00E320D0" w:rsidRDefault="00BD48C3" w:rsidP="00BD48C3">
                            <w:pPr>
                              <w:spacing w:line="160" w:lineRule="exact"/>
                              <w:rPr>
                                <w:sz w:val="16"/>
                                <w:szCs w:val="16"/>
                                <w:lang w:eastAsia="ja-JP"/>
                              </w:rPr>
                            </w:pPr>
                            <w:r w:rsidRPr="00BD48C3">
                              <w:rPr>
                                <w:rFonts w:hint="eastAsia"/>
                                <w:sz w:val="16"/>
                                <w:szCs w:val="16"/>
                                <w:lang w:eastAsia="ja-JP"/>
                              </w:rPr>
                              <w:t>・</w:t>
                            </w:r>
                            <w:r w:rsidR="00E320D0" w:rsidRPr="00E320D0">
                              <w:rPr>
                                <w:rFonts w:hint="eastAsia"/>
                                <w:sz w:val="16"/>
                                <w:szCs w:val="16"/>
                                <w:lang w:eastAsia="ja-JP"/>
                              </w:rPr>
                              <w:t>保証書の写し</w:t>
                            </w:r>
                            <w:r w:rsidR="00E320D0" w:rsidRPr="00BD48C3">
                              <w:rPr>
                                <w:rFonts w:hint="eastAsia"/>
                                <w:sz w:val="16"/>
                                <w:szCs w:val="16"/>
                                <w:lang w:eastAsia="ja-JP"/>
                              </w:rPr>
                              <w:t xml:space="preserve">　　　　　　　</w:t>
                            </w:r>
                            <w:r w:rsidRPr="00BD48C3">
                              <w:rPr>
                                <w:rFonts w:hint="eastAsia"/>
                                <w:sz w:val="16"/>
                                <w:szCs w:val="16"/>
                                <w:lang w:eastAsia="ja-JP"/>
                              </w:rPr>
                              <w:t>・</w:t>
                            </w:r>
                            <w:r w:rsidR="00E320D0" w:rsidRPr="00E320D0">
                              <w:rPr>
                                <w:rFonts w:hint="eastAsia"/>
                                <w:sz w:val="16"/>
                                <w:szCs w:val="16"/>
                                <w:lang w:eastAsia="ja-JP"/>
                              </w:rPr>
                              <w:t>設置後の写真</w:t>
                            </w:r>
                            <w:r w:rsidRPr="00BD48C3">
                              <w:rPr>
                                <w:rFonts w:hint="eastAsia"/>
                                <w:sz w:val="16"/>
                                <w:szCs w:val="16"/>
                                <w:lang w:eastAsia="ja-JP"/>
                              </w:rPr>
                              <w:t>（</w:t>
                            </w:r>
                            <w:r w:rsidR="00E320D0" w:rsidRPr="00BD48C3">
                              <w:rPr>
                                <w:rFonts w:hint="eastAsia"/>
                                <w:sz w:val="16"/>
                                <w:szCs w:val="16"/>
                                <w:lang w:eastAsia="ja-JP"/>
                              </w:rPr>
                              <w:t>新規購入</w:t>
                            </w:r>
                            <w:r w:rsidRPr="00BD48C3">
                              <w:rPr>
                                <w:rFonts w:hint="eastAsia"/>
                                <w:sz w:val="16"/>
                                <w:szCs w:val="16"/>
                                <w:lang w:eastAsia="ja-JP"/>
                              </w:rPr>
                              <w:t>の場合）</w:t>
                            </w:r>
                          </w:p>
                          <w:p w14:paraId="2D9A3858" w14:textId="7928935D" w:rsidR="00E320D0" w:rsidRPr="00E320D0" w:rsidRDefault="00BD48C3" w:rsidP="00BD48C3">
                            <w:pPr>
                              <w:spacing w:line="160" w:lineRule="exact"/>
                              <w:rPr>
                                <w:sz w:val="16"/>
                                <w:szCs w:val="16"/>
                                <w:lang w:eastAsia="ja-JP"/>
                              </w:rPr>
                            </w:pPr>
                            <w:r w:rsidRPr="00BD48C3">
                              <w:rPr>
                                <w:rFonts w:hint="eastAsia"/>
                                <w:sz w:val="16"/>
                                <w:szCs w:val="16"/>
                                <w:lang w:eastAsia="ja-JP"/>
                              </w:rPr>
                              <w:t>・</w:t>
                            </w:r>
                            <w:r w:rsidR="00E320D0" w:rsidRPr="00E320D0">
                              <w:rPr>
                                <w:rFonts w:hint="eastAsia"/>
                                <w:sz w:val="16"/>
                                <w:szCs w:val="16"/>
                                <w:lang w:eastAsia="ja-JP"/>
                              </w:rPr>
                              <w:t>省エネ性能がわかる書類</w:t>
                            </w:r>
                            <w:r w:rsidR="00E320D0" w:rsidRPr="00BD48C3">
                              <w:rPr>
                                <w:rFonts w:hint="eastAsia"/>
                                <w:sz w:val="16"/>
                                <w:szCs w:val="16"/>
                                <w:lang w:eastAsia="ja-JP"/>
                              </w:rPr>
                              <w:t xml:space="preserve">　　</w:t>
                            </w:r>
                            <w:r w:rsidRPr="00BD48C3">
                              <w:rPr>
                                <w:rFonts w:hint="eastAsia"/>
                                <w:sz w:val="16"/>
                                <w:szCs w:val="16"/>
                                <w:lang w:eastAsia="ja-JP"/>
                              </w:rPr>
                              <w:t>・</w:t>
                            </w:r>
                            <w:r w:rsidR="00E320D0" w:rsidRPr="00BD48C3">
                              <w:rPr>
                                <w:rFonts w:hint="eastAsia"/>
                                <w:sz w:val="16"/>
                                <w:szCs w:val="16"/>
                                <w:lang w:eastAsia="ja-JP"/>
                              </w:rPr>
                              <w:t>本人確認書類の写し</w:t>
                            </w:r>
                          </w:p>
                          <w:p w14:paraId="10705BD1" w14:textId="685448CC" w:rsidR="00E320D0" w:rsidRPr="00E320D0" w:rsidRDefault="00BD48C3" w:rsidP="00BD48C3">
                            <w:pPr>
                              <w:spacing w:line="160" w:lineRule="exact"/>
                              <w:ind w:firstLineChars="600" w:firstLine="960"/>
                              <w:rPr>
                                <w:sz w:val="16"/>
                                <w:szCs w:val="16"/>
                                <w:lang w:eastAsia="ja-JP"/>
                              </w:rPr>
                            </w:pPr>
                            <w:r w:rsidRPr="00BD48C3">
                              <w:rPr>
                                <w:rFonts w:hint="eastAsia"/>
                                <w:sz w:val="16"/>
                                <w:szCs w:val="16"/>
                                <w:lang w:eastAsia="ja-JP"/>
                              </w:rPr>
                              <w:t>・</w:t>
                            </w:r>
                            <w:r w:rsidR="00E320D0" w:rsidRPr="00E320D0">
                              <w:rPr>
                                <w:rFonts w:hint="eastAsia"/>
                                <w:sz w:val="16"/>
                                <w:szCs w:val="16"/>
                                <w:lang w:eastAsia="ja-JP"/>
                              </w:rPr>
                              <w:t>振込先口座がわかるもの</w:t>
                            </w:r>
                          </w:p>
                          <w:p w14:paraId="008867A8" w14:textId="77777777" w:rsidR="00E320D0" w:rsidRDefault="00E320D0">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EBF04" id="_x0000_t202" coordsize="21600,21600" o:spt="202" path="m,l,21600r21600,l21600,xe">
                <v:stroke joinstyle="miter"/>
                <v:path gradientshapeok="t" o:connecttype="rect"/>
              </v:shapetype>
              <v:shape id="テキスト ボックス 1" o:spid="_x0000_s1029" type="#_x0000_t202" style="position:absolute;left:0;text-align:left;margin-left:0;margin-top:2pt;width:279.6pt;height:79.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" filled="f" stroked="f" strokeweight=".5pt">
                <v:textbox>
                  <w:txbxContent>
                    <w:p w14:paraId="34C8537C" w14:textId="77777777" w:rsidR="00BD48C3" w:rsidRDefault="00BD48C3" w:rsidP="00BD48C3">
                      <w:pPr>
                        <w:spacing w:line="160" w:lineRule="exact"/>
                        <w:rPr>
                          <w:sz w:val="16"/>
                          <w:szCs w:val="16"/>
                          <w:lang w:eastAsia="ja-JP"/>
                        </w:rPr>
                      </w:pPr>
                      <w:r w:rsidRPr="00BD48C3">
                        <w:rPr>
                          <w:rFonts w:hint="eastAsia"/>
                          <w:sz w:val="16"/>
                          <w:szCs w:val="16"/>
                          <w:lang w:eastAsia="ja-JP"/>
                        </w:rPr>
                        <w:t>（</w:t>
                      </w:r>
                      <w:r w:rsidR="00E320D0" w:rsidRPr="00BD48C3">
                        <w:rPr>
                          <w:rFonts w:hint="eastAsia"/>
                          <w:sz w:val="16"/>
                          <w:szCs w:val="16"/>
                          <w:lang w:eastAsia="ja-JP"/>
                        </w:rPr>
                        <w:t>添付書類</w:t>
                      </w:r>
                      <w:r w:rsidRPr="00BD48C3">
                        <w:rPr>
                          <w:rFonts w:hint="eastAsia"/>
                          <w:sz w:val="16"/>
                          <w:szCs w:val="16"/>
                          <w:lang w:eastAsia="ja-JP"/>
                        </w:rPr>
                        <w:t>）</w:t>
                      </w:r>
                    </w:p>
                    <w:p w14:paraId="0DDB1D5C" w14:textId="002F61D2" w:rsidR="00E320D0" w:rsidRPr="00BD48C3" w:rsidRDefault="00BD48C3" w:rsidP="00BD48C3">
                      <w:pPr>
                        <w:spacing w:line="160" w:lineRule="exact"/>
                        <w:rPr>
                          <w:sz w:val="16"/>
                          <w:szCs w:val="16"/>
                          <w:lang w:eastAsia="ja-JP"/>
                        </w:rPr>
                      </w:pPr>
                      <w:r w:rsidRPr="00BD48C3">
                        <w:rPr>
                          <w:rFonts w:hint="eastAsia"/>
                          <w:sz w:val="16"/>
                          <w:szCs w:val="16"/>
                          <w:lang w:eastAsia="ja-JP"/>
                        </w:rPr>
                        <w:t>・</w:t>
                      </w:r>
                      <w:r w:rsidR="00E320D0" w:rsidRPr="00BD48C3">
                        <w:rPr>
                          <w:rFonts w:hint="eastAsia"/>
                          <w:sz w:val="16"/>
                          <w:szCs w:val="16"/>
                          <w:lang w:eastAsia="ja-JP"/>
                        </w:rPr>
                        <w:t xml:space="preserve">領収書等の写し　　　　　　</w:t>
                      </w:r>
                      <w:r w:rsidRPr="00BD48C3">
                        <w:rPr>
                          <w:rFonts w:hint="eastAsia"/>
                          <w:sz w:val="16"/>
                          <w:szCs w:val="16"/>
                          <w:lang w:eastAsia="ja-JP"/>
                        </w:rPr>
                        <w:t>・</w:t>
                      </w:r>
                      <w:r w:rsidR="00E320D0" w:rsidRPr="00E320D0">
                        <w:rPr>
                          <w:rFonts w:hint="eastAsia"/>
                          <w:sz w:val="16"/>
                          <w:szCs w:val="16"/>
                          <w:lang w:eastAsia="ja-JP"/>
                        </w:rPr>
                        <w:t>家電リサイクル券等</w:t>
                      </w:r>
                      <w:r w:rsidRPr="00BD48C3">
                        <w:rPr>
                          <w:rFonts w:hint="eastAsia"/>
                          <w:sz w:val="16"/>
                          <w:szCs w:val="16"/>
                          <w:lang w:eastAsia="ja-JP"/>
                        </w:rPr>
                        <w:t>（</w:t>
                      </w:r>
                      <w:r w:rsidR="00E320D0" w:rsidRPr="00BD48C3">
                        <w:rPr>
                          <w:rFonts w:hint="eastAsia"/>
                          <w:sz w:val="16"/>
                          <w:szCs w:val="16"/>
                          <w:lang w:eastAsia="ja-JP"/>
                        </w:rPr>
                        <w:t>買替えの</w:t>
                      </w:r>
                      <w:r w:rsidRPr="00BD48C3">
                        <w:rPr>
                          <w:rFonts w:hint="eastAsia"/>
                          <w:sz w:val="16"/>
                          <w:szCs w:val="16"/>
                          <w:lang w:eastAsia="ja-JP"/>
                        </w:rPr>
                        <w:t>場合）</w:t>
                      </w:r>
                    </w:p>
                    <w:p w14:paraId="2A021988" w14:textId="65412C1F" w:rsidR="00E320D0" w:rsidRPr="00E320D0" w:rsidRDefault="00BD48C3" w:rsidP="00BD48C3">
                      <w:pPr>
                        <w:spacing w:line="160" w:lineRule="exact"/>
                        <w:rPr>
                          <w:sz w:val="16"/>
                          <w:szCs w:val="16"/>
                          <w:lang w:eastAsia="ja-JP"/>
                        </w:rPr>
                      </w:pPr>
                      <w:r w:rsidRPr="00BD48C3">
                        <w:rPr>
                          <w:rFonts w:hint="eastAsia"/>
                          <w:sz w:val="16"/>
                          <w:szCs w:val="16"/>
                          <w:lang w:eastAsia="ja-JP"/>
                        </w:rPr>
                        <w:t>・</w:t>
                      </w:r>
                      <w:r w:rsidR="00E320D0" w:rsidRPr="00E320D0">
                        <w:rPr>
                          <w:rFonts w:hint="eastAsia"/>
                          <w:sz w:val="16"/>
                          <w:szCs w:val="16"/>
                          <w:lang w:eastAsia="ja-JP"/>
                        </w:rPr>
                        <w:t>保証書の写し</w:t>
                      </w:r>
                      <w:r w:rsidR="00E320D0" w:rsidRPr="00BD48C3">
                        <w:rPr>
                          <w:rFonts w:hint="eastAsia"/>
                          <w:sz w:val="16"/>
                          <w:szCs w:val="16"/>
                          <w:lang w:eastAsia="ja-JP"/>
                        </w:rPr>
                        <w:t xml:space="preserve">　　　　　　　</w:t>
                      </w:r>
                      <w:r w:rsidRPr="00BD48C3">
                        <w:rPr>
                          <w:rFonts w:hint="eastAsia"/>
                          <w:sz w:val="16"/>
                          <w:szCs w:val="16"/>
                          <w:lang w:eastAsia="ja-JP"/>
                        </w:rPr>
                        <w:t>・</w:t>
                      </w:r>
                      <w:r w:rsidR="00E320D0" w:rsidRPr="00E320D0">
                        <w:rPr>
                          <w:rFonts w:hint="eastAsia"/>
                          <w:sz w:val="16"/>
                          <w:szCs w:val="16"/>
                          <w:lang w:eastAsia="ja-JP"/>
                        </w:rPr>
                        <w:t>設置後の写真</w:t>
                      </w:r>
                      <w:r w:rsidRPr="00BD48C3">
                        <w:rPr>
                          <w:rFonts w:hint="eastAsia"/>
                          <w:sz w:val="16"/>
                          <w:szCs w:val="16"/>
                          <w:lang w:eastAsia="ja-JP"/>
                        </w:rPr>
                        <w:t>（</w:t>
                      </w:r>
                      <w:r w:rsidR="00E320D0" w:rsidRPr="00BD48C3">
                        <w:rPr>
                          <w:rFonts w:hint="eastAsia"/>
                          <w:sz w:val="16"/>
                          <w:szCs w:val="16"/>
                          <w:lang w:eastAsia="ja-JP"/>
                        </w:rPr>
                        <w:t>新規購入</w:t>
                      </w:r>
                      <w:r w:rsidRPr="00BD48C3">
                        <w:rPr>
                          <w:rFonts w:hint="eastAsia"/>
                          <w:sz w:val="16"/>
                          <w:szCs w:val="16"/>
                          <w:lang w:eastAsia="ja-JP"/>
                        </w:rPr>
                        <w:t>の場合）</w:t>
                      </w:r>
                    </w:p>
                    <w:p w14:paraId="2D9A3858" w14:textId="7928935D" w:rsidR="00E320D0" w:rsidRPr="00E320D0" w:rsidRDefault="00BD48C3" w:rsidP="00BD48C3">
                      <w:pPr>
                        <w:spacing w:line="160" w:lineRule="exact"/>
                        <w:rPr>
                          <w:sz w:val="16"/>
                          <w:szCs w:val="16"/>
                          <w:lang w:eastAsia="ja-JP"/>
                        </w:rPr>
                      </w:pPr>
                      <w:r w:rsidRPr="00BD48C3">
                        <w:rPr>
                          <w:rFonts w:hint="eastAsia"/>
                          <w:sz w:val="16"/>
                          <w:szCs w:val="16"/>
                          <w:lang w:eastAsia="ja-JP"/>
                        </w:rPr>
                        <w:t>・</w:t>
                      </w:r>
                      <w:r w:rsidR="00E320D0" w:rsidRPr="00E320D0">
                        <w:rPr>
                          <w:rFonts w:hint="eastAsia"/>
                          <w:sz w:val="16"/>
                          <w:szCs w:val="16"/>
                          <w:lang w:eastAsia="ja-JP"/>
                        </w:rPr>
                        <w:t>省エネ性能がわかる書類</w:t>
                      </w:r>
                      <w:r w:rsidR="00E320D0" w:rsidRPr="00BD48C3">
                        <w:rPr>
                          <w:rFonts w:hint="eastAsia"/>
                          <w:sz w:val="16"/>
                          <w:szCs w:val="16"/>
                          <w:lang w:eastAsia="ja-JP"/>
                        </w:rPr>
                        <w:t xml:space="preserve">　　</w:t>
                      </w:r>
                      <w:r w:rsidRPr="00BD48C3">
                        <w:rPr>
                          <w:rFonts w:hint="eastAsia"/>
                          <w:sz w:val="16"/>
                          <w:szCs w:val="16"/>
                          <w:lang w:eastAsia="ja-JP"/>
                        </w:rPr>
                        <w:t>・</w:t>
                      </w:r>
                      <w:r w:rsidR="00E320D0" w:rsidRPr="00BD48C3">
                        <w:rPr>
                          <w:rFonts w:hint="eastAsia"/>
                          <w:sz w:val="16"/>
                          <w:szCs w:val="16"/>
                          <w:lang w:eastAsia="ja-JP"/>
                        </w:rPr>
                        <w:t>本人確認書類の写し</w:t>
                      </w:r>
                    </w:p>
                    <w:p w14:paraId="10705BD1" w14:textId="685448CC" w:rsidR="00E320D0" w:rsidRPr="00E320D0" w:rsidRDefault="00BD48C3" w:rsidP="00BD48C3">
                      <w:pPr>
                        <w:spacing w:line="160" w:lineRule="exact"/>
                        <w:ind w:firstLineChars="600" w:firstLine="960"/>
                        <w:rPr>
                          <w:sz w:val="16"/>
                          <w:szCs w:val="16"/>
                          <w:lang w:eastAsia="ja-JP"/>
                        </w:rPr>
                      </w:pPr>
                      <w:r w:rsidRPr="00BD48C3">
                        <w:rPr>
                          <w:rFonts w:hint="eastAsia"/>
                          <w:sz w:val="16"/>
                          <w:szCs w:val="16"/>
                          <w:lang w:eastAsia="ja-JP"/>
                        </w:rPr>
                        <w:t>・</w:t>
                      </w:r>
                      <w:r w:rsidR="00E320D0" w:rsidRPr="00E320D0">
                        <w:rPr>
                          <w:rFonts w:hint="eastAsia"/>
                          <w:sz w:val="16"/>
                          <w:szCs w:val="16"/>
                          <w:lang w:eastAsia="ja-JP"/>
                        </w:rPr>
                        <w:t>振込先口座がわかるもの</w:t>
                      </w:r>
                    </w:p>
                    <w:p w14:paraId="008867A8" w14:textId="77777777" w:rsidR="00E320D0" w:rsidRDefault="00E320D0">
                      <w:pPr>
                        <w:rPr>
                          <w:lang w:eastAsia="ja-JP"/>
                        </w:rPr>
                      </w:pPr>
                    </w:p>
                  </w:txbxContent>
                </v:textbox>
                <w10:wrap anchorx="margin"/>
              </v:shape>
            </w:pict>
          </mc:Fallback>
        </mc:AlternateContent>
      </w:r>
      <w:r w:rsidR="00104CD7" w:rsidRPr="00800E67">
        <w:rPr>
          <w:rFonts w:asciiTheme="minorEastAsia" w:eastAsiaTheme="minorEastAsia" w:hAnsiTheme="minorEastAsia"/>
          <w:szCs w:val="21"/>
        </w:rPr>
        <w:t xml:space="preserve">　　　　　　　　　</w:t>
      </w:r>
    </w:p>
    <w:p w14:paraId="0BB0EE14" w14:textId="7553DCCA" w:rsidR="00695B7A" w:rsidRDefault="00695B7A" w:rsidP="0015023D">
      <w:pPr>
        <w:spacing w:after="40"/>
        <w:jc w:val="right"/>
        <w:rPr>
          <w:rFonts w:asciiTheme="minorEastAsia" w:eastAsiaTheme="minorEastAsia" w:hAnsiTheme="minorEastAsia"/>
          <w:sz w:val="24"/>
          <w:szCs w:val="24"/>
          <w:lang w:eastAsia="ja-JP"/>
        </w:rPr>
      </w:pPr>
      <w:r w:rsidRPr="00A5166C">
        <w:rPr>
          <w:rFonts w:asciiTheme="minorEastAsia" w:eastAsiaTheme="minorEastAsia" w:hAnsiTheme="minorEastAsia"/>
          <w:sz w:val="24"/>
          <w:szCs w:val="24"/>
          <w:lang w:eastAsia="ja-JP"/>
        </w:rPr>
        <w:t>様式第１号（第７条関係）</w:t>
      </w:r>
      <w:r w:rsidRPr="00A5166C">
        <w:rPr>
          <w:rFonts w:asciiTheme="minorEastAsia" w:eastAsiaTheme="minorEastAsia" w:hAnsiTheme="minorEastAsia" w:hint="eastAsia"/>
          <w:sz w:val="24"/>
          <w:szCs w:val="24"/>
          <w:lang w:eastAsia="ja-JP"/>
        </w:rPr>
        <w:t>（裏面）</w:t>
      </w:r>
    </w:p>
    <w:p w14:paraId="5C5713A2" w14:textId="064297A2" w:rsidR="00695B7A" w:rsidRPr="0084001D" w:rsidRDefault="0037040E" w:rsidP="00695B7A">
      <w:pPr>
        <w:spacing w:after="20"/>
        <w:rPr>
          <w:rFonts w:asciiTheme="minorEastAsia" w:eastAsiaTheme="minorEastAsia" w:hAnsiTheme="minorEastAsia"/>
          <w:b/>
          <w:bCs/>
          <w:sz w:val="24"/>
          <w:szCs w:val="24"/>
          <w:lang w:eastAsia="ja-JP"/>
        </w:rPr>
      </w:pPr>
      <w:r>
        <w:rPr>
          <w:rFonts w:asciiTheme="minorEastAsia" w:eastAsiaTheme="minorEastAsia" w:hAnsiTheme="minorEastAsia" w:hint="eastAsia"/>
          <w:b/>
          <w:bCs/>
          <w:noProof/>
          <w:sz w:val="24"/>
          <w:szCs w:val="24"/>
          <w:lang w:eastAsia="ja-JP"/>
        </w:rPr>
        <w:lastRenderedPageBreak/>
        <mc:AlternateContent>
          <mc:Choice Requires="wps">
            <w:drawing>
              <wp:anchor distT="0" distB="0" distL="114300" distR="114300" simplePos="0" relativeHeight="251673600" behindDoc="0" locked="0" layoutInCell="1" allowOverlap="1" wp14:anchorId="43BFC990" wp14:editId="163FF08C">
                <wp:simplePos x="0" y="0"/>
                <wp:positionH relativeFrom="column">
                  <wp:posOffset>7620</wp:posOffset>
                </wp:positionH>
                <wp:positionV relativeFrom="paragraph">
                  <wp:posOffset>-259080</wp:posOffset>
                </wp:positionV>
                <wp:extent cx="2545080" cy="266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2545080" cy="266700"/>
                        </a:xfrm>
                        <a:prstGeom prst="rect">
                          <a:avLst/>
                        </a:prstGeom>
                        <a:noFill/>
                        <a:ln w="6350">
                          <a:noFill/>
                        </a:ln>
                      </wps:spPr>
                      <wps:txbx>
                        <w:txbxContent>
                          <w:p w14:paraId="30E48C5F" w14:textId="769F6666" w:rsidR="0037040E" w:rsidRPr="00A5166C" w:rsidRDefault="0037040E" w:rsidP="0037040E">
                            <w:pPr>
                              <w:rPr>
                                <w:lang w:eastAsia="ja-JP"/>
                              </w:rPr>
                            </w:pPr>
                            <w:r w:rsidRPr="00A5166C">
                              <w:rPr>
                                <w:lang w:eastAsia="ja-JP"/>
                              </w:rPr>
                              <w:t>様式第１号（第７条関係）</w:t>
                            </w:r>
                            <w:r>
                              <w:rPr>
                                <w:rFonts w:hint="eastAsia"/>
                                <w:lang w:eastAsia="ja-JP"/>
                              </w:rPr>
                              <w:t>裏面</w:t>
                            </w:r>
                          </w:p>
                          <w:p w14:paraId="4604D668" w14:textId="77777777" w:rsidR="0037040E" w:rsidRDefault="003704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BFC990" id="_x0000_t202" coordsize="21600,21600" o:spt="202" path="m,l,21600r21600,l21600,xe">
                <v:stroke joinstyle="miter"/>
                <v:path gradientshapeok="t" o:connecttype="rect"/>
              </v:shapetype>
              <v:shape id="テキスト ボックス 10" o:spid="_x0000_s1030" type="#_x0000_t202" style="position:absolute;margin-left:.6pt;margin-top:-20.4pt;width:200.4pt;height:21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" filled="f" stroked="f" strokeweight=".5pt">
                <v:textbox>
                  <w:txbxContent>
                    <w:p w14:paraId="30E48C5F" w14:textId="769F6666" w:rsidR="0037040E" w:rsidRPr="00A5166C" w:rsidRDefault="0037040E" w:rsidP="0037040E">
                      <w:pPr>
                        <w:rPr>
                          <w:lang w:eastAsia="ja-JP"/>
                        </w:rPr>
                      </w:pPr>
                      <w:r w:rsidRPr="00A5166C">
                        <w:rPr>
                          <w:lang w:eastAsia="ja-JP"/>
                        </w:rPr>
                        <w:t>様式第１号（第７条関係）</w:t>
                      </w:r>
                      <w:r>
                        <w:rPr>
                          <w:rFonts w:hint="eastAsia"/>
                          <w:lang w:eastAsia="ja-JP"/>
                        </w:rPr>
                        <w:t>裏面</w:t>
                      </w:r>
                    </w:p>
                    <w:p w14:paraId="4604D668" w14:textId="77777777" w:rsidR="0037040E" w:rsidRDefault="0037040E"/>
                  </w:txbxContent>
                </v:textbox>
              </v:shape>
            </w:pict>
          </mc:Fallback>
        </mc:AlternateContent>
      </w:r>
      <w:r w:rsidR="00695B7A" w:rsidRPr="0084001D">
        <w:rPr>
          <w:rFonts w:asciiTheme="minorEastAsia" w:eastAsiaTheme="minorEastAsia" w:hAnsiTheme="minorEastAsia" w:hint="eastAsia"/>
          <w:b/>
          <w:bCs/>
          <w:sz w:val="24"/>
          <w:szCs w:val="24"/>
          <w:lang w:eastAsia="ja-JP"/>
        </w:rPr>
        <w:t>●誓約・同意事項</w:t>
      </w:r>
    </w:p>
    <w:p w14:paraId="48437B84" w14:textId="70F40455" w:rsidR="003C79CF" w:rsidRPr="004D695C" w:rsidRDefault="00104CD7">
      <w:pPr>
        <w:spacing w:after="20"/>
        <w:rPr>
          <w:rFonts w:asciiTheme="minorEastAsia" w:eastAsiaTheme="minorEastAsia" w:hAnsiTheme="minorEastAsia"/>
          <w:sz w:val="20"/>
          <w:szCs w:val="20"/>
          <w:lang w:eastAsia="ja-JP"/>
        </w:rPr>
      </w:pPr>
      <w:r w:rsidRPr="004D695C">
        <w:rPr>
          <w:rFonts w:asciiTheme="minorEastAsia" w:eastAsiaTheme="minorEastAsia" w:hAnsiTheme="minorEastAsia"/>
          <w:sz w:val="20"/>
          <w:szCs w:val="20"/>
          <w:lang w:eastAsia="ja-JP"/>
        </w:rPr>
        <w:t>各項目を確認し、チェック欄（□）にチェックを入れてください。</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99"/>
        <w:gridCol w:w="9361"/>
      </w:tblGrid>
      <w:tr w:rsidR="005740FD" w:rsidRPr="00B94C5E" w14:paraId="5157215A" w14:textId="77777777" w:rsidTr="005740FD">
        <w:trPr>
          <w:trHeight w:val="284"/>
        </w:trPr>
        <w:tc>
          <w:tcPr>
            <w:tcW w:w="699" w:type="dxa"/>
            <w:shd w:val="clear" w:color="auto" w:fill="EDEDED"/>
            <w:vAlign w:val="center"/>
            <w:hideMark/>
          </w:tcPr>
          <w:p w14:paraId="1089BC19" w14:textId="1EE975DC" w:rsidR="005740FD" w:rsidRPr="00B94C5E" w:rsidRDefault="005740FD" w:rsidP="005740FD">
            <w:pPr>
              <w:spacing w:after="0" w:line="240" w:lineRule="auto"/>
              <w:jc w:val="center"/>
              <w:rPr>
                <w:rFonts w:asciiTheme="minorEastAsia" w:eastAsiaTheme="minorEastAsia" w:hAnsiTheme="minorEastAsia" w:cs="ＭＳ Ｐゴシック"/>
                <w:b/>
                <w:bCs/>
                <w:color w:val="000000"/>
                <w:sz w:val="20"/>
                <w:szCs w:val="20"/>
                <w:lang w:eastAsia="ja-JP"/>
              </w:rPr>
            </w:pPr>
            <w:proofErr w:type="spellStart"/>
            <w:r w:rsidRPr="004D695C">
              <w:rPr>
                <w:rFonts w:asciiTheme="minorEastAsia" w:eastAsiaTheme="minorEastAsia" w:hAnsiTheme="minorEastAsia"/>
                <w:b/>
                <w:sz w:val="20"/>
                <w:szCs w:val="20"/>
              </w:rPr>
              <w:t>確認</w:t>
            </w:r>
            <w:proofErr w:type="spellEnd"/>
          </w:p>
        </w:tc>
        <w:tc>
          <w:tcPr>
            <w:tcW w:w="9361" w:type="dxa"/>
            <w:shd w:val="clear" w:color="auto" w:fill="EDEDED"/>
            <w:vAlign w:val="center"/>
            <w:hideMark/>
          </w:tcPr>
          <w:p w14:paraId="0F01C109" w14:textId="32D93C25" w:rsidR="005740FD" w:rsidRPr="00B94C5E" w:rsidRDefault="005740FD" w:rsidP="005740FD">
            <w:pPr>
              <w:spacing w:after="0" w:line="240" w:lineRule="auto"/>
              <w:jc w:val="center"/>
              <w:rPr>
                <w:rFonts w:asciiTheme="minorEastAsia" w:eastAsiaTheme="minorEastAsia" w:hAnsiTheme="minorEastAsia" w:cs="ＭＳ Ｐゴシック"/>
                <w:b/>
                <w:bCs/>
                <w:color w:val="000000"/>
                <w:sz w:val="20"/>
                <w:szCs w:val="20"/>
                <w:lang w:eastAsia="ja-JP"/>
              </w:rPr>
            </w:pPr>
            <w:r w:rsidRPr="004D695C">
              <w:rPr>
                <w:rFonts w:asciiTheme="minorEastAsia" w:eastAsiaTheme="minorEastAsia" w:hAnsiTheme="minorEastAsia"/>
                <w:b/>
                <w:sz w:val="20"/>
                <w:szCs w:val="20"/>
              </w:rPr>
              <w:t>内</w:t>
            </w:r>
            <w:r w:rsidRPr="004D695C">
              <w:rPr>
                <w:rFonts w:asciiTheme="minorEastAsia" w:eastAsiaTheme="minorEastAsia" w:hAnsiTheme="minorEastAsia" w:hint="eastAsia"/>
                <w:b/>
                <w:sz w:val="20"/>
                <w:szCs w:val="20"/>
                <w:lang w:eastAsia="ja-JP"/>
              </w:rPr>
              <w:t xml:space="preserve">　</w:t>
            </w:r>
            <w:r w:rsidRPr="004D695C">
              <w:rPr>
                <w:rFonts w:asciiTheme="minorEastAsia" w:eastAsiaTheme="minorEastAsia" w:hAnsiTheme="minorEastAsia"/>
                <w:b/>
                <w:sz w:val="20"/>
                <w:szCs w:val="20"/>
              </w:rPr>
              <w:t>容</w:t>
            </w:r>
          </w:p>
        </w:tc>
      </w:tr>
      <w:tr w:rsidR="005740FD" w:rsidRPr="00B94C5E" w14:paraId="70882D9E" w14:textId="77777777" w:rsidTr="004D695C">
        <w:trPr>
          <w:trHeight w:val="675"/>
        </w:trPr>
        <w:tc>
          <w:tcPr>
            <w:tcW w:w="699" w:type="dxa"/>
            <w:shd w:val="clear" w:color="auto" w:fill="auto"/>
            <w:vAlign w:val="center"/>
            <w:hideMark/>
          </w:tcPr>
          <w:p w14:paraId="16A7648C" w14:textId="77777777" w:rsidR="005740FD" w:rsidRPr="00B94C5E" w:rsidRDefault="005740FD" w:rsidP="005740FD">
            <w:pPr>
              <w:spacing w:after="0" w:line="240" w:lineRule="auto"/>
              <w:jc w:val="center"/>
              <w:rPr>
                <w:rFonts w:asciiTheme="minorEastAsia" w:eastAsiaTheme="minorEastAsia" w:hAnsiTheme="minorEastAsia" w:cs="ＭＳ Ｐゴシック"/>
                <w:color w:val="000000"/>
                <w:sz w:val="20"/>
                <w:szCs w:val="20"/>
                <w:lang w:eastAsia="ja-JP"/>
              </w:rPr>
            </w:pPr>
            <w:r w:rsidRPr="00B94C5E">
              <w:rPr>
                <w:rFonts w:asciiTheme="minorEastAsia" w:eastAsiaTheme="minorEastAsia" w:hAnsiTheme="minorEastAsia" w:cs="ＭＳ Ｐゴシック" w:hint="eastAsia"/>
                <w:color w:val="000000"/>
                <w:sz w:val="20"/>
                <w:szCs w:val="20"/>
                <w:lang w:eastAsia="ja-JP"/>
              </w:rPr>
              <w:t>□</w:t>
            </w:r>
          </w:p>
        </w:tc>
        <w:tc>
          <w:tcPr>
            <w:tcW w:w="9361" w:type="dxa"/>
            <w:shd w:val="clear" w:color="auto" w:fill="auto"/>
            <w:vAlign w:val="center"/>
            <w:hideMark/>
          </w:tcPr>
          <w:p w14:paraId="2EC90316" w14:textId="77777777" w:rsidR="005740FD" w:rsidRPr="00B94C5E" w:rsidRDefault="005740FD" w:rsidP="005740FD">
            <w:pPr>
              <w:spacing w:after="0" w:line="240" w:lineRule="auto"/>
              <w:rPr>
                <w:rFonts w:asciiTheme="minorEastAsia" w:eastAsiaTheme="minorEastAsia" w:hAnsiTheme="minorEastAsia" w:cs="ＭＳ Ｐゴシック"/>
                <w:color w:val="000000"/>
                <w:sz w:val="20"/>
                <w:szCs w:val="20"/>
                <w:lang w:eastAsia="ja-JP"/>
              </w:rPr>
            </w:pPr>
            <w:r w:rsidRPr="00B94C5E">
              <w:rPr>
                <w:rFonts w:asciiTheme="minorEastAsia" w:eastAsiaTheme="minorEastAsia" w:hAnsiTheme="minorEastAsia" w:cs="ＭＳ Ｐゴシック" w:hint="eastAsia"/>
                <w:color w:val="000000"/>
                <w:sz w:val="20"/>
                <w:szCs w:val="20"/>
                <w:lang w:eastAsia="ja-JP"/>
              </w:rPr>
              <w:t>申請者及び同一世帯員に、町税、保育料、幼稚園利用料、公営住宅使用料、下水道使用料、下水道事業受益者負担金その他町に対する納入金の滞納はありません。</w:t>
            </w:r>
          </w:p>
        </w:tc>
      </w:tr>
      <w:tr w:rsidR="005740FD" w:rsidRPr="00B94C5E" w14:paraId="7A6B1A77" w14:textId="77777777" w:rsidTr="004D695C">
        <w:trPr>
          <w:trHeight w:val="698"/>
        </w:trPr>
        <w:tc>
          <w:tcPr>
            <w:tcW w:w="699" w:type="dxa"/>
            <w:shd w:val="clear" w:color="auto" w:fill="auto"/>
            <w:vAlign w:val="center"/>
            <w:hideMark/>
          </w:tcPr>
          <w:p w14:paraId="334B034E" w14:textId="77777777" w:rsidR="005740FD" w:rsidRPr="00B94C5E" w:rsidRDefault="005740FD" w:rsidP="005740FD">
            <w:pPr>
              <w:spacing w:after="0" w:line="240" w:lineRule="auto"/>
              <w:jc w:val="center"/>
              <w:rPr>
                <w:rFonts w:asciiTheme="minorEastAsia" w:eastAsiaTheme="minorEastAsia" w:hAnsiTheme="minorEastAsia" w:cs="ＭＳ Ｐゴシック"/>
                <w:color w:val="000000"/>
                <w:sz w:val="20"/>
                <w:szCs w:val="20"/>
                <w:lang w:eastAsia="ja-JP"/>
              </w:rPr>
            </w:pPr>
            <w:r w:rsidRPr="00B94C5E">
              <w:rPr>
                <w:rFonts w:asciiTheme="minorEastAsia" w:eastAsiaTheme="minorEastAsia" w:hAnsiTheme="minorEastAsia" w:cs="ＭＳ Ｐゴシック" w:hint="eastAsia"/>
                <w:color w:val="000000"/>
                <w:sz w:val="20"/>
                <w:szCs w:val="20"/>
                <w:lang w:eastAsia="ja-JP"/>
              </w:rPr>
              <w:t>□</w:t>
            </w:r>
          </w:p>
        </w:tc>
        <w:tc>
          <w:tcPr>
            <w:tcW w:w="9361" w:type="dxa"/>
            <w:shd w:val="clear" w:color="auto" w:fill="auto"/>
            <w:vAlign w:val="center"/>
            <w:hideMark/>
          </w:tcPr>
          <w:p w14:paraId="5FCA9961" w14:textId="77777777" w:rsidR="005740FD" w:rsidRPr="00B94C5E" w:rsidRDefault="005740FD" w:rsidP="005740FD">
            <w:pPr>
              <w:spacing w:after="0" w:line="240" w:lineRule="auto"/>
              <w:rPr>
                <w:rFonts w:asciiTheme="minorEastAsia" w:eastAsiaTheme="minorEastAsia" w:hAnsiTheme="minorEastAsia" w:cs="ＭＳ Ｐゴシック"/>
                <w:color w:val="000000"/>
                <w:sz w:val="20"/>
                <w:szCs w:val="20"/>
                <w:lang w:eastAsia="ja-JP"/>
              </w:rPr>
            </w:pPr>
            <w:r w:rsidRPr="00B94C5E">
              <w:rPr>
                <w:rFonts w:asciiTheme="minorEastAsia" w:eastAsiaTheme="minorEastAsia" w:hAnsiTheme="minorEastAsia" w:cs="ＭＳ Ｐゴシック" w:hint="eastAsia"/>
                <w:color w:val="000000"/>
                <w:sz w:val="20"/>
                <w:szCs w:val="20"/>
                <w:lang w:eastAsia="ja-JP"/>
              </w:rPr>
              <w:t>補助金の交付要件を審査するため、江北町が住民基本台帳情報、町税等の収納状況その他公簿等を確認し、必要な資料の提供を関係機関等に求め、又は現地調査を行うことに同意します。</w:t>
            </w:r>
          </w:p>
        </w:tc>
      </w:tr>
      <w:tr w:rsidR="005740FD" w:rsidRPr="00B94C5E" w14:paraId="1E666102" w14:textId="77777777" w:rsidTr="004D695C">
        <w:trPr>
          <w:trHeight w:val="411"/>
        </w:trPr>
        <w:tc>
          <w:tcPr>
            <w:tcW w:w="699" w:type="dxa"/>
            <w:shd w:val="clear" w:color="auto" w:fill="auto"/>
            <w:vAlign w:val="center"/>
            <w:hideMark/>
          </w:tcPr>
          <w:p w14:paraId="79E34D93" w14:textId="77777777" w:rsidR="005740FD" w:rsidRPr="00B94C5E" w:rsidRDefault="005740FD" w:rsidP="005740FD">
            <w:pPr>
              <w:spacing w:after="0" w:line="240" w:lineRule="auto"/>
              <w:jc w:val="center"/>
              <w:rPr>
                <w:rFonts w:asciiTheme="minorEastAsia" w:eastAsiaTheme="minorEastAsia" w:hAnsiTheme="minorEastAsia" w:cs="ＭＳ Ｐゴシック"/>
                <w:color w:val="000000"/>
                <w:sz w:val="20"/>
                <w:szCs w:val="20"/>
                <w:lang w:eastAsia="ja-JP"/>
              </w:rPr>
            </w:pPr>
            <w:r w:rsidRPr="00B94C5E">
              <w:rPr>
                <w:rFonts w:asciiTheme="minorEastAsia" w:eastAsiaTheme="minorEastAsia" w:hAnsiTheme="minorEastAsia" w:cs="ＭＳ Ｐゴシック" w:hint="eastAsia"/>
                <w:color w:val="000000"/>
                <w:sz w:val="20"/>
                <w:szCs w:val="20"/>
                <w:lang w:eastAsia="ja-JP"/>
              </w:rPr>
              <w:t>□</w:t>
            </w:r>
          </w:p>
        </w:tc>
        <w:tc>
          <w:tcPr>
            <w:tcW w:w="9361" w:type="dxa"/>
            <w:shd w:val="clear" w:color="auto" w:fill="auto"/>
            <w:vAlign w:val="center"/>
            <w:hideMark/>
          </w:tcPr>
          <w:p w14:paraId="2023F478" w14:textId="77777777" w:rsidR="005740FD" w:rsidRPr="00B94C5E" w:rsidRDefault="005740FD" w:rsidP="005740FD">
            <w:pPr>
              <w:spacing w:after="0" w:line="240" w:lineRule="auto"/>
              <w:rPr>
                <w:rFonts w:asciiTheme="minorEastAsia" w:eastAsiaTheme="minorEastAsia" w:hAnsiTheme="minorEastAsia" w:cs="ＭＳ Ｐゴシック"/>
                <w:color w:val="000000"/>
                <w:sz w:val="20"/>
                <w:szCs w:val="20"/>
                <w:lang w:eastAsia="ja-JP"/>
              </w:rPr>
            </w:pPr>
            <w:r w:rsidRPr="00B94C5E">
              <w:rPr>
                <w:rFonts w:asciiTheme="minorEastAsia" w:eastAsiaTheme="minorEastAsia" w:hAnsiTheme="minorEastAsia" w:cs="ＭＳ Ｐゴシック" w:hint="eastAsia"/>
                <w:color w:val="000000"/>
                <w:sz w:val="20"/>
                <w:szCs w:val="20"/>
                <w:lang w:eastAsia="ja-JP"/>
              </w:rPr>
              <w:t>江北町が公簿等で確認できない場合は、求めに応じて関係書類を提出します。</w:t>
            </w:r>
          </w:p>
        </w:tc>
      </w:tr>
      <w:tr w:rsidR="005740FD" w:rsidRPr="00B94C5E" w14:paraId="145B30AB" w14:textId="77777777" w:rsidTr="004D695C">
        <w:trPr>
          <w:trHeight w:val="623"/>
        </w:trPr>
        <w:tc>
          <w:tcPr>
            <w:tcW w:w="699" w:type="dxa"/>
            <w:shd w:val="clear" w:color="auto" w:fill="auto"/>
            <w:vAlign w:val="center"/>
            <w:hideMark/>
          </w:tcPr>
          <w:p w14:paraId="58A45328" w14:textId="77777777" w:rsidR="005740FD" w:rsidRPr="00B94C5E" w:rsidRDefault="005740FD" w:rsidP="005740FD">
            <w:pPr>
              <w:spacing w:after="0" w:line="240" w:lineRule="auto"/>
              <w:jc w:val="center"/>
              <w:rPr>
                <w:rFonts w:asciiTheme="minorEastAsia" w:eastAsiaTheme="minorEastAsia" w:hAnsiTheme="minorEastAsia" w:cs="ＭＳ Ｐゴシック"/>
                <w:color w:val="000000"/>
                <w:sz w:val="20"/>
                <w:szCs w:val="20"/>
                <w:lang w:eastAsia="ja-JP"/>
              </w:rPr>
            </w:pPr>
            <w:r w:rsidRPr="00B94C5E">
              <w:rPr>
                <w:rFonts w:asciiTheme="minorEastAsia" w:eastAsiaTheme="minorEastAsia" w:hAnsiTheme="minorEastAsia" w:cs="ＭＳ Ｐゴシック" w:hint="eastAsia"/>
                <w:color w:val="000000"/>
                <w:sz w:val="20"/>
                <w:szCs w:val="20"/>
                <w:lang w:eastAsia="ja-JP"/>
              </w:rPr>
              <w:t>□</w:t>
            </w:r>
          </w:p>
        </w:tc>
        <w:tc>
          <w:tcPr>
            <w:tcW w:w="9361" w:type="dxa"/>
            <w:shd w:val="clear" w:color="auto" w:fill="auto"/>
            <w:vAlign w:val="center"/>
            <w:hideMark/>
          </w:tcPr>
          <w:p w14:paraId="3316FFAC" w14:textId="77777777" w:rsidR="005740FD" w:rsidRPr="00B94C5E" w:rsidRDefault="005740FD" w:rsidP="005740FD">
            <w:pPr>
              <w:spacing w:after="0" w:line="240" w:lineRule="auto"/>
              <w:rPr>
                <w:rFonts w:asciiTheme="minorEastAsia" w:eastAsiaTheme="minorEastAsia" w:hAnsiTheme="minorEastAsia" w:cs="ＭＳ Ｐゴシック"/>
                <w:color w:val="000000"/>
                <w:sz w:val="20"/>
                <w:szCs w:val="20"/>
                <w:lang w:eastAsia="ja-JP"/>
              </w:rPr>
            </w:pPr>
            <w:r w:rsidRPr="00B94C5E">
              <w:rPr>
                <w:rFonts w:asciiTheme="minorEastAsia" w:eastAsiaTheme="minorEastAsia" w:hAnsiTheme="minorEastAsia" w:cs="ＭＳ Ｐゴシック" w:hint="eastAsia"/>
                <w:color w:val="000000"/>
                <w:sz w:val="20"/>
                <w:szCs w:val="20"/>
                <w:lang w:eastAsia="ja-JP"/>
              </w:rPr>
              <w:t>申請者及び同一世帯員は、江北町暴力団排除条例に規定する暴力団、暴力団員、暴力団員等又は暴力団等に該当しません。</w:t>
            </w:r>
          </w:p>
        </w:tc>
      </w:tr>
      <w:tr w:rsidR="005740FD" w:rsidRPr="00B94C5E" w14:paraId="34BD61BC" w14:textId="77777777" w:rsidTr="004D695C">
        <w:trPr>
          <w:trHeight w:val="659"/>
        </w:trPr>
        <w:tc>
          <w:tcPr>
            <w:tcW w:w="699" w:type="dxa"/>
            <w:shd w:val="clear" w:color="auto" w:fill="auto"/>
            <w:vAlign w:val="center"/>
            <w:hideMark/>
          </w:tcPr>
          <w:p w14:paraId="0966D908" w14:textId="77777777" w:rsidR="005740FD" w:rsidRPr="00B94C5E" w:rsidRDefault="005740FD" w:rsidP="005740FD">
            <w:pPr>
              <w:spacing w:after="0" w:line="240" w:lineRule="auto"/>
              <w:jc w:val="center"/>
              <w:rPr>
                <w:rFonts w:asciiTheme="minorEastAsia" w:eastAsiaTheme="minorEastAsia" w:hAnsiTheme="minorEastAsia" w:cs="ＭＳ Ｐゴシック"/>
                <w:color w:val="000000"/>
                <w:sz w:val="20"/>
                <w:szCs w:val="20"/>
                <w:lang w:eastAsia="ja-JP"/>
              </w:rPr>
            </w:pPr>
            <w:r w:rsidRPr="00B94C5E">
              <w:rPr>
                <w:rFonts w:asciiTheme="minorEastAsia" w:eastAsiaTheme="minorEastAsia" w:hAnsiTheme="minorEastAsia" w:cs="ＭＳ Ｐゴシック" w:hint="eastAsia"/>
                <w:color w:val="000000"/>
                <w:sz w:val="20"/>
                <w:szCs w:val="20"/>
                <w:lang w:eastAsia="ja-JP"/>
              </w:rPr>
              <w:t>□</w:t>
            </w:r>
          </w:p>
        </w:tc>
        <w:tc>
          <w:tcPr>
            <w:tcW w:w="9361" w:type="dxa"/>
            <w:shd w:val="clear" w:color="auto" w:fill="auto"/>
            <w:vAlign w:val="center"/>
            <w:hideMark/>
          </w:tcPr>
          <w:p w14:paraId="49A0B144" w14:textId="77777777" w:rsidR="005740FD" w:rsidRPr="00B94C5E" w:rsidRDefault="005740FD" w:rsidP="005740FD">
            <w:pPr>
              <w:spacing w:after="0" w:line="240" w:lineRule="auto"/>
              <w:rPr>
                <w:rFonts w:asciiTheme="minorEastAsia" w:eastAsiaTheme="minorEastAsia" w:hAnsiTheme="minorEastAsia" w:cs="ＭＳ Ｐゴシック"/>
                <w:color w:val="000000"/>
                <w:sz w:val="20"/>
                <w:szCs w:val="20"/>
                <w:lang w:eastAsia="ja-JP"/>
              </w:rPr>
            </w:pPr>
            <w:r w:rsidRPr="00B94C5E">
              <w:rPr>
                <w:rFonts w:asciiTheme="minorEastAsia" w:eastAsiaTheme="minorEastAsia" w:hAnsiTheme="minorEastAsia" w:cs="ＭＳ Ｐゴシック" w:hint="eastAsia"/>
                <w:color w:val="000000"/>
                <w:sz w:val="20"/>
                <w:szCs w:val="20"/>
                <w:lang w:eastAsia="ja-JP"/>
              </w:rPr>
              <w:t>補助対象エアコンは、令和８年７月１日から令和９年１月29日までの間に購入し、町内の居住用住宅に設置した新品であり、中古品、リース品、レンタル品、転売目的又は事業用ではありません。</w:t>
            </w:r>
          </w:p>
        </w:tc>
      </w:tr>
      <w:tr w:rsidR="005740FD" w:rsidRPr="00B94C5E" w14:paraId="366024E4" w14:textId="77777777" w:rsidTr="004D695C">
        <w:trPr>
          <w:trHeight w:val="697"/>
        </w:trPr>
        <w:tc>
          <w:tcPr>
            <w:tcW w:w="699" w:type="dxa"/>
            <w:shd w:val="clear" w:color="auto" w:fill="auto"/>
            <w:vAlign w:val="center"/>
            <w:hideMark/>
          </w:tcPr>
          <w:p w14:paraId="605B2F94" w14:textId="77777777" w:rsidR="005740FD" w:rsidRPr="00B94C5E" w:rsidRDefault="005740FD" w:rsidP="005740FD">
            <w:pPr>
              <w:spacing w:after="0" w:line="240" w:lineRule="auto"/>
              <w:jc w:val="center"/>
              <w:rPr>
                <w:rFonts w:asciiTheme="minorEastAsia" w:eastAsiaTheme="minorEastAsia" w:hAnsiTheme="minorEastAsia" w:cs="ＭＳ Ｐゴシック"/>
                <w:color w:val="000000"/>
                <w:sz w:val="20"/>
                <w:szCs w:val="20"/>
                <w:lang w:eastAsia="ja-JP"/>
              </w:rPr>
            </w:pPr>
            <w:r w:rsidRPr="00B94C5E">
              <w:rPr>
                <w:rFonts w:asciiTheme="minorEastAsia" w:eastAsiaTheme="minorEastAsia" w:hAnsiTheme="minorEastAsia" w:cs="ＭＳ Ｐゴシック" w:hint="eastAsia"/>
                <w:color w:val="000000"/>
                <w:sz w:val="20"/>
                <w:szCs w:val="20"/>
                <w:lang w:eastAsia="ja-JP"/>
              </w:rPr>
              <w:t>□</w:t>
            </w:r>
          </w:p>
        </w:tc>
        <w:tc>
          <w:tcPr>
            <w:tcW w:w="9361" w:type="dxa"/>
            <w:shd w:val="clear" w:color="auto" w:fill="auto"/>
            <w:vAlign w:val="center"/>
            <w:hideMark/>
          </w:tcPr>
          <w:p w14:paraId="253D2925" w14:textId="77777777" w:rsidR="005740FD" w:rsidRPr="00B94C5E" w:rsidRDefault="005740FD" w:rsidP="005740FD">
            <w:pPr>
              <w:spacing w:after="0" w:line="240" w:lineRule="auto"/>
              <w:rPr>
                <w:rFonts w:asciiTheme="minorEastAsia" w:eastAsiaTheme="minorEastAsia" w:hAnsiTheme="minorEastAsia" w:cs="ＭＳ Ｐゴシック"/>
                <w:color w:val="000000"/>
                <w:sz w:val="20"/>
                <w:szCs w:val="20"/>
                <w:lang w:eastAsia="ja-JP"/>
              </w:rPr>
            </w:pPr>
            <w:r w:rsidRPr="00B94C5E">
              <w:rPr>
                <w:rFonts w:asciiTheme="minorEastAsia" w:eastAsiaTheme="minorEastAsia" w:hAnsiTheme="minorEastAsia" w:cs="ＭＳ Ｐゴシック" w:hint="eastAsia"/>
                <w:color w:val="000000"/>
                <w:sz w:val="20"/>
                <w:szCs w:val="20"/>
                <w:lang w:eastAsia="ja-JP"/>
              </w:rPr>
              <w:t>交付決定日から６年を経過するまで、補助対象エアコンを交付目的に反して使用し、譲渡、交換、貸付け、売却、転売、廃棄又は担保提供しません。</w:t>
            </w:r>
          </w:p>
        </w:tc>
      </w:tr>
      <w:tr w:rsidR="005740FD" w:rsidRPr="00B94C5E" w14:paraId="4BAE99D3" w14:textId="77777777" w:rsidTr="004D695C">
        <w:trPr>
          <w:trHeight w:val="885"/>
        </w:trPr>
        <w:tc>
          <w:tcPr>
            <w:tcW w:w="699" w:type="dxa"/>
            <w:shd w:val="clear" w:color="auto" w:fill="auto"/>
            <w:vAlign w:val="center"/>
            <w:hideMark/>
          </w:tcPr>
          <w:p w14:paraId="21741E5D" w14:textId="77777777" w:rsidR="005740FD" w:rsidRPr="00B94C5E" w:rsidRDefault="005740FD" w:rsidP="005740FD">
            <w:pPr>
              <w:spacing w:after="0" w:line="240" w:lineRule="auto"/>
              <w:jc w:val="center"/>
              <w:rPr>
                <w:rFonts w:asciiTheme="minorEastAsia" w:eastAsiaTheme="minorEastAsia" w:hAnsiTheme="minorEastAsia" w:cs="ＭＳ Ｐゴシック"/>
                <w:color w:val="000000"/>
                <w:sz w:val="20"/>
                <w:szCs w:val="20"/>
                <w:lang w:eastAsia="ja-JP"/>
              </w:rPr>
            </w:pPr>
            <w:r w:rsidRPr="00B94C5E">
              <w:rPr>
                <w:rFonts w:asciiTheme="minorEastAsia" w:eastAsiaTheme="minorEastAsia" w:hAnsiTheme="minorEastAsia" w:cs="ＭＳ Ｐゴシック" w:hint="eastAsia"/>
                <w:color w:val="000000"/>
                <w:sz w:val="20"/>
                <w:szCs w:val="20"/>
                <w:lang w:eastAsia="ja-JP"/>
              </w:rPr>
              <w:t>□</w:t>
            </w:r>
          </w:p>
        </w:tc>
        <w:tc>
          <w:tcPr>
            <w:tcW w:w="9361" w:type="dxa"/>
            <w:shd w:val="clear" w:color="auto" w:fill="auto"/>
            <w:vAlign w:val="center"/>
            <w:hideMark/>
          </w:tcPr>
          <w:p w14:paraId="7EBD9FF6" w14:textId="77777777" w:rsidR="005740FD" w:rsidRPr="00B94C5E" w:rsidRDefault="005740FD" w:rsidP="005740FD">
            <w:pPr>
              <w:spacing w:after="0" w:line="240" w:lineRule="auto"/>
              <w:rPr>
                <w:rFonts w:asciiTheme="minorEastAsia" w:eastAsiaTheme="minorEastAsia" w:hAnsiTheme="minorEastAsia" w:cs="ＭＳ Ｐゴシック"/>
                <w:color w:val="000000"/>
                <w:sz w:val="20"/>
                <w:szCs w:val="20"/>
                <w:lang w:eastAsia="ja-JP"/>
              </w:rPr>
            </w:pPr>
            <w:r w:rsidRPr="00B94C5E">
              <w:rPr>
                <w:rFonts w:asciiTheme="minorEastAsia" w:eastAsiaTheme="minorEastAsia" w:hAnsiTheme="minorEastAsia" w:cs="ＭＳ Ｐゴシック" w:hint="eastAsia"/>
                <w:color w:val="000000"/>
                <w:sz w:val="20"/>
                <w:szCs w:val="20"/>
                <w:lang w:eastAsia="ja-JP"/>
              </w:rPr>
              <w:t>国、県又は町の他の補助制度により、同一の補助対象経費について補助金等の交付を受けていません。買替えの場合は、既存のエアコンを関係法令に基づき適正に処分し、又は販売店等に引き渡しました。</w:t>
            </w:r>
          </w:p>
        </w:tc>
      </w:tr>
      <w:tr w:rsidR="005740FD" w:rsidRPr="00B94C5E" w14:paraId="33D0A618" w14:textId="77777777" w:rsidTr="004D695C">
        <w:trPr>
          <w:trHeight w:val="657"/>
        </w:trPr>
        <w:tc>
          <w:tcPr>
            <w:tcW w:w="699" w:type="dxa"/>
            <w:shd w:val="clear" w:color="auto" w:fill="auto"/>
            <w:vAlign w:val="center"/>
            <w:hideMark/>
          </w:tcPr>
          <w:p w14:paraId="04501E6E" w14:textId="77777777" w:rsidR="005740FD" w:rsidRPr="00B94C5E" w:rsidRDefault="005740FD" w:rsidP="005740FD">
            <w:pPr>
              <w:spacing w:after="0" w:line="240" w:lineRule="auto"/>
              <w:jc w:val="center"/>
              <w:rPr>
                <w:rFonts w:asciiTheme="minorEastAsia" w:eastAsiaTheme="minorEastAsia" w:hAnsiTheme="minorEastAsia" w:cs="ＭＳ Ｐゴシック"/>
                <w:color w:val="000000"/>
                <w:sz w:val="20"/>
                <w:szCs w:val="20"/>
                <w:lang w:eastAsia="ja-JP"/>
              </w:rPr>
            </w:pPr>
            <w:r w:rsidRPr="00B94C5E">
              <w:rPr>
                <w:rFonts w:asciiTheme="minorEastAsia" w:eastAsiaTheme="minorEastAsia" w:hAnsiTheme="minorEastAsia" w:cs="ＭＳ Ｐゴシック" w:hint="eastAsia"/>
                <w:color w:val="000000"/>
                <w:sz w:val="20"/>
                <w:szCs w:val="20"/>
                <w:lang w:eastAsia="ja-JP"/>
              </w:rPr>
              <w:t>□</w:t>
            </w:r>
          </w:p>
        </w:tc>
        <w:tc>
          <w:tcPr>
            <w:tcW w:w="9361" w:type="dxa"/>
            <w:shd w:val="clear" w:color="auto" w:fill="auto"/>
            <w:vAlign w:val="center"/>
            <w:hideMark/>
          </w:tcPr>
          <w:p w14:paraId="10AC0F39" w14:textId="77777777" w:rsidR="005740FD" w:rsidRPr="00B94C5E" w:rsidRDefault="005740FD" w:rsidP="005740FD">
            <w:pPr>
              <w:spacing w:after="0" w:line="240" w:lineRule="auto"/>
              <w:rPr>
                <w:rFonts w:asciiTheme="minorEastAsia" w:eastAsiaTheme="minorEastAsia" w:hAnsiTheme="minorEastAsia" w:cs="ＭＳ Ｐゴシック"/>
                <w:color w:val="000000"/>
                <w:sz w:val="20"/>
                <w:szCs w:val="20"/>
                <w:lang w:eastAsia="ja-JP"/>
              </w:rPr>
            </w:pPr>
            <w:r w:rsidRPr="00B94C5E">
              <w:rPr>
                <w:rFonts w:asciiTheme="minorEastAsia" w:eastAsiaTheme="minorEastAsia" w:hAnsiTheme="minorEastAsia" w:cs="ＭＳ Ｐゴシック" w:hint="eastAsia"/>
                <w:color w:val="000000"/>
                <w:sz w:val="20"/>
                <w:szCs w:val="20"/>
                <w:lang w:eastAsia="ja-JP"/>
              </w:rPr>
              <w:t>本申請書兼請求書の記載事項について虚偽又は交付要件に該当しないことが判明した場合は、補助金を返還します。</w:t>
            </w:r>
          </w:p>
        </w:tc>
      </w:tr>
    </w:tbl>
    <w:p w14:paraId="4F133B41" w14:textId="77777777" w:rsidR="00A5166C" w:rsidRDefault="00A5166C" w:rsidP="00695B7A">
      <w:pPr>
        <w:spacing w:before="40" w:after="40"/>
        <w:rPr>
          <w:rFonts w:asciiTheme="minorEastAsia" w:eastAsiaTheme="minorEastAsia" w:hAnsiTheme="minorEastAsia"/>
          <w:b/>
          <w:sz w:val="24"/>
          <w:szCs w:val="24"/>
          <w:lang w:eastAsia="ja-JP"/>
        </w:rPr>
      </w:pPr>
    </w:p>
    <w:p w14:paraId="75287302" w14:textId="1B1350E6" w:rsidR="003C79CF" w:rsidRPr="0084001D" w:rsidRDefault="00695B7A" w:rsidP="00695B7A">
      <w:pPr>
        <w:spacing w:before="40" w:after="40"/>
        <w:rPr>
          <w:rFonts w:asciiTheme="minorEastAsia" w:eastAsiaTheme="minorEastAsia" w:hAnsiTheme="minorEastAsia"/>
          <w:sz w:val="24"/>
          <w:szCs w:val="24"/>
          <w:lang w:eastAsia="ja-JP"/>
        </w:rPr>
      </w:pPr>
      <w:r w:rsidRPr="0084001D">
        <w:rPr>
          <w:rFonts w:asciiTheme="minorEastAsia" w:eastAsiaTheme="minorEastAsia" w:hAnsiTheme="minorEastAsia" w:hint="eastAsia"/>
          <w:b/>
          <w:sz w:val="24"/>
          <w:szCs w:val="24"/>
          <w:lang w:eastAsia="ja-JP"/>
        </w:rPr>
        <w:t>●</w:t>
      </w:r>
      <w:r w:rsidR="00104CD7" w:rsidRPr="0084001D">
        <w:rPr>
          <w:rFonts w:asciiTheme="minorEastAsia" w:eastAsiaTheme="minorEastAsia" w:hAnsiTheme="minorEastAsia"/>
          <w:b/>
          <w:sz w:val="24"/>
          <w:szCs w:val="24"/>
          <w:lang w:eastAsia="ja-JP"/>
        </w:rPr>
        <w:t>添付書類チェックリスト</w:t>
      </w:r>
    </w:p>
    <w:p w14:paraId="2BD11A87" w14:textId="77777777" w:rsidR="003C79CF" w:rsidRPr="004D695C" w:rsidRDefault="00104CD7">
      <w:pPr>
        <w:spacing w:after="20"/>
        <w:rPr>
          <w:rFonts w:asciiTheme="minorEastAsia" w:eastAsiaTheme="minorEastAsia" w:hAnsiTheme="minorEastAsia"/>
          <w:sz w:val="20"/>
          <w:szCs w:val="20"/>
          <w:lang w:eastAsia="ja-JP"/>
        </w:rPr>
      </w:pPr>
      <w:r w:rsidRPr="004D695C">
        <w:rPr>
          <w:rFonts w:asciiTheme="minorEastAsia" w:eastAsiaTheme="minorEastAsia" w:hAnsiTheme="minorEastAsia"/>
          <w:sz w:val="20"/>
          <w:szCs w:val="20"/>
          <w:lang w:eastAsia="ja-JP"/>
        </w:rPr>
        <w:t>本申請書兼請求書に以下の書類を添付して、チェック欄（□）にチェックを入れてください。不備がある場合は受付できないことがあります。</w:t>
      </w:r>
    </w:p>
    <w:tbl>
      <w:tblPr>
        <w:tblStyle w:val="afe"/>
        <w:tblW w:w="10065" w:type="dxa"/>
        <w:tblInd w:w="-5" w:type="dxa"/>
        <w:tblLayout w:type="fixed"/>
        <w:tblLook w:val="04A0" w:firstRow="1" w:lastRow="0" w:firstColumn="1" w:lastColumn="0" w:noHBand="0" w:noVBand="1"/>
      </w:tblPr>
      <w:tblGrid>
        <w:gridCol w:w="709"/>
        <w:gridCol w:w="9356"/>
      </w:tblGrid>
      <w:tr w:rsidR="005740FD" w:rsidRPr="00800E67" w14:paraId="7EAB1D86" w14:textId="77777777" w:rsidTr="005740FD">
        <w:trPr>
          <w:trHeight w:val="15"/>
        </w:trPr>
        <w:tc>
          <w:tcPr>
            <w:tcW w:w="709" w:type="dxa"/>
            <w:shd w:val="clear" w:color="auto" w:fill="EDEDED"/>
            <w:tcMar>
              <w:top w:w="55" w:type="dxa"/>
              <w:left w:w="55" w:type="dxa"/>
              <w:bottom w:w="55" w:type="dxa"/>
              <w:right w:w="55" w:type="dxa"/>
            </w:tcMar>
            <w:vAlign w:val="center"/>
          </w:tcPr>
          <w:p w14:paraId="0FF36EC2" w14:textId="5C5FA5C2" w:rsidR="005740FD" w:rsidRPr="004D695C" w:rsidRDefault="005740FD" w:rsidP="005740FD">
            <w:pPr>
              <w:jc w:val="center"/>
              <w:rPr>
                <w:rFonts w:asciiTheme="minorEastAsia" w:eastAsiaTheme="minorEastAsia" w:hAnsiTheme="minorEastAsia"/>
                <w:sz w:val="20"/>
                <w:szCs w:val="20"/>
              </w:rPr>
            </w:pPr>
            <w:bookmarkStart w:id="1" w:name="_Hlk233878960"/>
            <w:proofErr w:type="spellStart"/>
            <w:r w:rsidRPr="004D695C">
              <w:rPr>
                <w:rFonts w:asciiTheme="minorEastAsia" w:eastAsiaTheme="minorEastAsia" w:hAnsiTheme="minorEastAsia"/>
                <w:b/>
                <w:sz w:val="20"/>
                <w:szCs w:val="20"/>
              </w:rPr>
              <w:t>確認</w:t>
            </w:r>
            <w:proofErr w:type="spellEnd"/>
          </w:p>
        </w:tc>
        <w:tc>
          <w:tcPr>
            <w:tcW w:w="9356" w:type="dxa"/>
            <w:shd w:val="clear" w:color="auto" w:fill="EDEDED"/>
            <w:tcMar>
              <w:top w:w="55" w:type="dxa"/>
              <w:left w:w="55" w:type="dxa"/>
              <w:bottom w:w="55" w:type="dxa"/>
              <w:right w:w="55" w:type="dxa"/>
            </w:tcMar>
            <w:vAlign w:val="center"/>
          </w:tcPr>
          <w:p w14:paraId="08ECC76C" w14:textId="74C615BF" w:rsidR="005740FD" w:rsidRPr="004D695C" w:rsidRDefault="005740FD" w:rsidP="005740FD">
            <w:pPr>
              <w:jc w:val="center"/>
              <w:rPr>
                <w:rFonts w:asciiTheme="minorEastAsia" w:eastAsiaTheme="minorEastAsia" w:hAnsiTheme="minorEastAsia"/>
                <w:sz w:val="20"/>
                <w:szCs w:val="20"/>
              </w:rPr>
            </w:pPr>
            <w:r w:rsidRPr="004D695C">
              <w:rPr>
                <w:rFonts w:asciiTheme="minorEastAsia" w:eastAsiaTheme="minorEastAsia" w:hAnsiTheme="minorEastAsia"/>
                <w:b/>
                <w:sz w:val="20"/>
                <w:szCs w:val="20"/>
              </w:rPr>
              <w:t>内</w:t>
            </w:r>
            <w:r w:rsidRPr="004D695C">
              <w:rPr>
                <w:rFonts w:asciiTheme="minorEastAsia" w:eastAsiaTheme="minorEastAsia" w:hAnsiTheme="minorEastAsia" w:hint="eastAsia"/>
                <w:b/>
                <w:sz w:val="20"/>
                <w:szCs w:val="20"/>
                <w:lang w:eastAsia="ja-JP"/>
              </w:rPr>
              <w:t xml:space="preserve">　</w:t>
            </w:r>
            <w:r w:rsidRPr="004D695C">
              <w:rPr>
                <w:rFonts w:asciiTheme="minorEastAsia" w:eastAsiaTheme="minorEastAsia" w:hAnsiTheme="minorEastAsia"/>
                <w:b/>
                <w:sz w:val="20"/>
                <w:szCs w:val="20"/>
              </w:rPr>
              <w:t>容</w:t>
            </w:r>
          </w:p>
        </w:tc>
      </w:tr>
      <w:bookmarkEnd w:id="1"/>
      <w:tr w:rsidR="005740FD" w:rsidRPr="00800E67" w14:paraId="77DF6418" w14:textId="77777777" w:rsidTr="004D695C">
        <w:tc>
          <w:tcPr>
            <w:tcW w:w="709" w:type="dxa"/>
            <w:tcMar>
              <w:top w:w="55" w:type="dxa"/>
              <w:left w:w="55" w:type="dxa"/>
              <w:bottom w:w="55" w:type="dxa"/>
              <w:right w:w="55" w:type="dxa"/>
            </w:tcMar>
            <w:vAlign w:val="center"/>
          </w:tcPr>
          <w:p w14:paraId="05988CBA" w14:textId="77777777" w:rsidR="005740FD" w:rsidRPr="004D695C" w:rsidRDefault="005740FD" w:rsidP="005740FD">
            <w:pPr>
              <w:jc w:val="center"/>
              <w:rPr>
                <w:rFonts w:asciiTheme="minorEastAsia" w:eastAsiaTheme="minorEastAsia" w:hAnsiTheme="minorEastAsia"/>
                <w:sz w:val="20"/>
                <w:szCs w:val="20"/>
              </w:rPr>
            </w:pPr>
            <w:r w:rsidRPr="004D695C">
              <w:rPr>
                <w:rFonts w:asciiTheme="minorEastAsia" w:eastAsiaTheme="minorEastAsia" w:hAnsiTheme="minorEastAsia"/>
                <w:sz w:val="20"/>
                <w:szCs w:val="20"/>
              </w:rPr>
              <w:t>□</w:t>
            </w:r>
          </w:p>
        </w:tc>
        <w:tc>
          <w:tcPr>
            <w:tcW w:w="9356" w:type="dxa"/>
            <w:tcMar>
              <w:top w:w="55" w:type="dxa"/>
              <w:left w:w="55" w:type="dxa"/>
              <w:bottom w:w="55" w:type="dxa"/>
              <w:right w:w="55" w:type="dxa"/>
            </w:tcMar>
            <w:vAlign w:val="center"/>
          </w:tcPr>
          <w:p w14:paraId="485B768A" w14:textId="77777777" w:rsidR="005740FD" w:rsidRPr="004D695C" w:rsidRDefault="005740FD" w:rsidP="005740FD">
            <w:pPr>
              <w:rPr>
                <w:rFonts w:asciiTheme="minorEastAsia" w:eastAsiaTheme="minorEastAsia" w:hAnsiTheme="minorEastAsia"/>
                <w:sz w:val="20"/>
                <w:szCs w:val="20"/>
                <w:lang w:eastAsia="ja-JP"/>
              </w:rPr>
            </w:pPr>
            <w:r w:rsidRPr="004D695C">
              <w:rPr>
                <w:rFonts w:asciiTheme="minorEastAsia" w:eastAsiaTheme="minorEastAsia" w:hAnsiTheme="minorEastAsia"/>
                <w:sz w:val="20"/>
                <w:szCs w:val="20"/>
                <w:lang w:eastAsia="ja-JP"/>
              </w:rPr>
              <w:t>領収書、レシート、請求明細書等の写し（購入者名、購入日、購入店舗名、購入金額、製品名、機種名、型番及び支出内訳が確認できるもの）</w:t>
            </w:r>
          </w:p>
        </w:tc>
      </w:tr>
      <w:tr w:rsidR="005740FD" w:rsidRPr="00800E67" w14:paraId="1AFECC44" w14:textId="77777777" w:rsidTr="004D695C">
        <w:tc>
          <w:tcPr>
            <w:tcW w:w="709" w:type="dxa"/>
            <w:tcMar>
              <w:top w:w="55" w:type="dxa"/>
              <w:left w:w="55" w:type="dxa"/>
              <w:bottom w:w="55" w:type="dxa"/>
              <w:right w:w="55" w:type="dxa"/>
            </w:tcMar>
            <w:vAlign w:val="center"/>
          </w:tcPr>
          <w:p w14:paraId="500FF65D" w14:textId="77777777" w:rsidR="005740FD" w:rsidRPr="004D695C" w:rsidRDefault="005740FD" w:rsidP="005740FD">
            <w:pPr>
              <w:jc w:val="center"/>
              <w:rPr>
                <w:rFonts w:asciiTheme="minorEastAsia" w:eastAsiaTheme="minorEastAsia" w:hAnsiTheme="minorEastAsia"/>
                <w:sz w:val="20"/>
                <w:szCs w:val="20"/>
              </w:rPr>
            </w:pPr>
            <w:r w:rsidRPr="004D695C">
              <w:rPr>
                <w:rFonts w:asciiTheme="minorEastAsia" w:eastAsiaTheme="minorEastAsia" w:hAnsiTheme="minorEastAsia"/>
                <w:sz w:val="20"/>
                <w:szCs w:val="20"/>
              </w:rPr>
              <w:t>□</w:t>
            </w:r>
          </w:p>
        </w:tc>
        <w:tc>
          <w:tcPr>
            <w:tcW w:w="9356" w:type="dxa"/>
            <w:tcMar>
              <w:top w:w="55" w:type="dxa"/>
              <w:left w:w="55" w:type="dxa"/>
              <w:bottom w:w="55" w:type="dxa"/>
              <w:right w:w="55" w:type="dxa"/>
            </w:tcMar>
            <w:vAlign w:val="center"/>
          </w:tcPr>
          <w:p w14:paraId="0F6B1B30" w14:textId="77777777" w:rsidR="005740FD" w:rsidRPr="004D695C" w:rsidRDefault="005740FD" w:rsidP="005740FD">
            <w:pPr>
              <w:rPr>
                <w:rFonts w:asciiTheme="minorEastAsia" w:eastAsiaTheme="minorEastAsia" w:hAnsiTheme="minorEastAsia"/>
                <w:sz w:val="20"/>
                <w:szCs w:val="20"/>
                <w:lang w:eastAsia="ja-JP"/>
              </w:rPr>
            </w:pPr>
            <w:r w:rsidRPr="004D695C">
              <w:rPr>
                <w:rFonts w:asciiTheme="minorEastAsia" w:eastAsiaTheme="minorEastAsia" w:hAnsiTheme="minorEastAsia"/>
                <w:sz w:val="20"/>
                <w:szCs w:val="20"/>
                <w:lang w:eastAsia="ja-JP"/>
              </w:rPr>
              <w:t>製造事業者が発行する保証書の写し</w:t>
            </w:r>
          </w:p>
        </w:tc>
      </w:tr>
      <w:tr w:rsidR="005740FD" w:rsidRPr="00800E67" w14:paraId="4B756112" w14:textId="77777777" w:rsidTr="004D695C">
        <w:tc>
          <w:tcPr>
            <w:tcW w:w="709" w:type="dxa"/>
            <w:tcMar>
              <w:top w:w="55" w:type="dxa"/>
              <w:left w:w="55" w:type="dxa"/>
              <w:bottom w:w="55" w:type="dxa"/>
              <w:right w:w="55" w:type="dxa"/>
            </w:tcMar>
            <w:vAlign w:val="center"/>
          </w:tcPr>
          <w:p w14:paraId="3BEF1FA6" w14:textId="77777777" w:rsidR="005740FD" w:rsidRPr="004D695C" w:rsidRDefault="005740FD" w:rsidP="005740FD">
            <w:pPr>
              <w:jc w:val="center"/>
              <w:rPr>
                <w:rFonts w:asciiTheme="minorEastAsia" w:eastAsiaTheme="minorEastAsia" w:hAnsiTheme="minorEastAsia"/>
                <w:sz w:val="20"/>
                <w:szCs w:val="20"/>
              </w:rPr>
            </w:pPr>
            <w:r w:rsidRPr="004D695C">
              <w:rPr>
                <w:rFonts w:asciiTheme="minorEastAsia" w:eastAsiaTheme="minorEastAsia" w:hAnsiTheme="minorEastAsia"/>
                <w:sz w:val="20"/>
                <w:szCs w:val="20"/>
              </w:rPr>
              <w:t>□</w:t>
            </w:r>
          </w:p>
        </w:tc>
        <w:tc>
          <w:tcPr>
            <w:tcW w:w="9356" w:type="dxa"/>
            <w:tcMar>
              <w:top w:w="55" w:type="dxa"/>
              <w:left w:w="55" w:type="dxa"/>
              <w:bottom w:w="55" w:type="dxa"/>
              <w:right w:w="55" w:type="dxa"/>
            </w:tcMar>
            <w:vAlign w:val="center"/>
          </w:tcPr>
          <w:p w14:paraId="5F9E0010" w14:textId="77777777" w:rsidR="005740FD" w:rsidRPr="004D695C" w:rsidRDefault="005740FD" w:rsidP="005740FD">
            <w:pPr>
              <w:rPr>
                <w:rFonts w:asciiTheme="minorEastAsia" w:eastAsiaTheme="minorEastAsia" w:hAnsiTheme="minorEastAsia"/>
                <w:sz w:val="20"/>
                <w:szCs w:val="20"/>
                <w:lang w:eastAsia="ja-JP"/>
              </w:rPr>
            </w:pPr>
            <w:r w:rsidRPr="004D695C">
              <w:rPr>
                <w:rFonts w:asciiTheme="minorEastAsia" w:eastAsiaTheme="minorEastAsia" w:hAnsiTheme="minorEastAsia"/>
                <w:sz w:val="20"/>
                <w:szCs w:val="20"/>
                <w:lang w:eastAsia="ja-JP"/>
              </w:rPr>
              <w:t>省エネ基準達成率又は省エネ性マークが確認できる統一省エネラベル、カタログ等の写し</w:t>
            </w:r>
          </w:p>
        </w:tc>
      </w:tr>
      <w:tr w:rsidR="005740FD" w:rsidRPr="00800E67" w14:paraId="72CAAC5E" w14:textId="77777777" w:rsidTr="004D695C">
        <w:tc>
          <w:tcPr>
            <w:tcW w:w="709" w:type="dxa"/>
            <w:tcMar>
              <w:top w:w="55" w:type="dxa"/>
              <w:left w:w="55" w:type="dxa"/>
              <w:bottom w:w="55" w:type="dxa"/>
              <w:right w:w="55" w:type="dxa"/>
            </w:tcMar>
            <w:vAlign w:val="center"/>
          </w:tcPr>
          <w:p w14:paraId="7119C1A8" w14:textId="77777777" w:rsidR="005740FD" w:rsidRPr="004D695C" w:rsidRDefault="005740FD" w:rsidP="005740FD">
            <w:pPr>
              <w:jc w:val="center"/>
              <w:rPr>
                <w:rFonts w:asciiTheme="minorEastAsia" w:eastAsiaTheme="minorEastAsia" w:hAnsiTheme="minorEastAsia"/>
                <w:sz w:val="20"/>
                <w:szCs w:val="20"/>
              </w:rPr>
            </w:pPr>
            <w:r w:rsidRPr="004D695C">
              <w:rPr>
                <w:rFonts w:asciiTheme="minorEastAsia" w:eastAsiaTheme="minorEastAsia" w:hAnsiTheme="minorEastAsia"/>
                <w:sz w:val="20"/>
                <w:szCs w:val="20"/>
              </w:rPr>
              <w:t>□</w:t>
            </w:r>
          </w:p>
        </w:tc>
        <w:tc>
          <w:tcPr>
            <w:tcW w:w="9356" w:type="dxa"/>
            <w:tcMar>
              <w:top w:w="55" w:type="dxa"/>
              <w:left w:w="55" w:type="dxa"/>
              <w:bottom w:w="55" w:type="dxa"/>
              <w:right w:w="55" w:type="dxa"/>
            </w:tcMar>
            <w:vAlign w:val="center"/>
          </w:tcPr>
          <w:p w14:paraId="04274D3C" w14:textId="234D3176" w:rsidR="005740FD" w:rsidRPr="004D695C" w:rsidRDefault="005740FD" w:rsidP="005740FD">
            <w:pPr>
              <w:rPr>
                <w:rFonts w:asciiTheme="minorEastAsia" w:eastAsiaTheme="minorEastAsia" w:hAnsiTheme="minorEastAsia"/>
                <w:sz w:val="20"/>
                <w:szCs w:val="20"/>
              </w:rPr>
            </w:pPr>
            <w:r w:rsidRPr="004D695C">
              <w:rPr>
                <w:rFonts w:asciiTheme="minorEastAsia" w:eastAsiaTheme="minorEastAsia" w:hAnsiTheme="minorEastAsia"/>
                <w:sz w:val="20"/>
                <w:szCs w:val="20"/>
                <w:lang w:eastAsia="ja-JP"/>
              </w:rPr>
              <w:t>振込先口座が確認できる通帳又はキャッシュカードの写し（金融機関名、店名、口座名義、口座番号等が確認できるもの。</w:t>
            </w:r>
            <w:r w:rsidRPr="004D695C">
              <w:rPr>
                <w:rFonts w:asciiTheme="minorEastAsia" w:eastAsiaTheme="minorEastAsia" w:hAnsiTheme="minorEastAsia"/>
                <w:sz w:val="20"/>
                <w:szCs w:val="20"/>
              </w:rPr>
              <w:t>）</w:t>
            </w:r>
          </w:p>
        </w:tc>
      </w:tr>
      <w:tr w:rsidR="005740FD" w:rsidRPr="00800E67" w14:paraId="6539C462" w14:textId="77777777" w:rsidTr="004D695C">
        <w:tc>
          <w:tcPr>
            <w:tcW w:w="709" w:type="dxa"/>
            <w:tcMar>
              <w:top w:w="55" w:type="dxa"/>
              <w:left w:w="55" w:type="dxa"/>
              <w:bottom w:w="55" w:type="dxa"/>
              <w:right w:w="55" w:type="dxa"/>
            </w:tcMar>
            <w:vAlign w:val="center"/>
          </w:tcPr>
          <w:p w14:paraId="64438D7B" w14:textId="77777777" w:rsidR="005740FD" w:rsidRPr="004D695C" w:rsidRDefault="005740FD" w:rsidP="005740FD">
            <w:pPr>
              <w:jc w:val="center"/>
              <w:rPr>
                <w:rFonts w:asciiTheme="minorEastAsia" w:eastAsiaTheme="minorEastAsia" w:hAnsiTheme="minorEastAsia"/>
                <w:sz w:val="20"/>
                <w:szCs w:val="20"/>
              </w:rPr>
            </w:pPr>
            <w:r w:rsidRPr="004D695C">
              <w:rPr>
                <w:rFonts w:asciiTheme="minorEastAsia" w:eastAsiaTheme="minorEastAsia" w:hAnsiTheme="minorEastAsia"/>
                <w:sz w:val="20"/>
                <w:szCs w:val="20"/>
              </w:rPr>
              <w:t>□</w:t>
            </w:r>
          </w:p>
        </w:tc>
        <w:tc>
          <w:tcPr>
            <w:tcW w:w="9356" w:type="dxa"/>
            <w:tcMar>
              <w:top w:w="55" w:type="dxa"/>
              <w:left w:w="55" w:type="dxa"/>
              <w:bottom w:w="55" w:type="dxa"/>
              <w:right w:w="55" w:type="dxa"/>
            </w:tcMar>
            <w:vAlign w:val="center"/>
          </w:tcPr>
          <w:p w14:paraId="0E9780ED" w14:textId="77777777" w:rsidR="005740FD" w:rsidRPr="004D695C" w:rsidRDefault="005740FD" w:rsidP="005740FD">
            <w:pPr>
              <w:rPr>
                <w:rFonts w:asciiTheme="minorEastAsia" w:eastAsiaTheme="minorEastAsia" w:hAnsiTheme="minorEastAsia"/>
                <w:sz w:val="20"/>
                <w:szCs w:val="20"/>
                <w:lang w:eastAsia="ja-JP"/>
              </w:rPr>
            </w:pPr>
            <w:r w:rsidRPr="004D695C">
              <w:rPr>
                <w:rFonts w:asciiTheme="minorEastAsia" w:eastAsiaTheme="minorEastAsia" w:hAnsiTheme="minorEastAsia"/>
                <w:sz w:val="20"/>
                <w:szCs w:val="20"/>
                <w:lang w:eastAsia="ja-JP"/>
              </w:rPr>
              <w:t>郵送により申請する場合は、申請者の本人確認書類の写し（住所変更の記載がある場合は裏面も添付）</w:t>
            </w:r>
          </w:p>
        </w:tc>
      </w:tr>
      <w:tr w:rsidR="005740FD" w:rsidRPr="00800E67" w14:paraId="4DDB3C25" w14:textId="77777777" w:rsidTr="004D695C">
        <w:tc>
          <w:tcPr>
            <w:tcW w:w="709" w:type="dxa"/>
            <w:tcMar>
              <w:top w:w="55" w:type="dxa"/>
              <w:left w:w="55" w:type="dxa"/>
              <w:bottom w:w="55" w:type="dxa"/>
              <w:right w:w="55" w:type="dxa"/>
            </w:tcMar>
            <w:vAlign w:val="center"/>
          </w:tcPr>
          <w:p w14:paraId="742FDDF5" w14:textId="77777777" w:rsidR="005740FD" w:rsidRPr="004D695C" w:rsidRDefault="005740FD" w:rsidP="005740FD">
            <w:pPr>
              <w:jc w:val="center"/>
              <w:rPr>
                <w:rFonts w:asciiTheme="minorEastAsia" w:eastAsiaTheme="minorEastAsia" w:hAnsiTheme="minorEastAsia"/>
                <w:sz w:val="20"/>
                <w:szCs w:val="20"/>
              </w:rPr>
            </w:pPr>
            <w:r w:rsidRPr="004D695C">
              <w:rPr>
                <w:rFonts w:asciiTheme="minorEastAsia" w:eastAsiaTheme="minorEastAsia" w:hAnsiTheme="minorEastAsia"/>
                <w:sz w:val="20"/>
                <w:szCs w:val="20"/>
              </w:rPr>
              <w:t>□</w:t>
            </w:r>
          </w:p>
        </w:tc>
        <w:tc>
          <w:tcPr>
            <w:tcW w:w="9356" w:type="dxa"/>
            <w:tcMar>
              <w:top w:w="55" w:type="dxa"/>
              <w:left w:w="55" w:type="dxa"/>
              <w:bottom w:w="55" w:type="dxa"/>
              <w:right w:w="55" w:type="dxa"/>
            </w:tcMar>
            <w:vAlign w:val="center"/>
          </w:tcPr>
          <w:p w14:paraId="6B62F198" w14:textId="77777777" w:rsidR="005740FD" w:rsidRPr="004D695C" w:rsidRDefault="005740FD" w:rsidP="005740FD">
            <w:pPr>
              <w:rPr>
                <w:rFonts w:asciiTheme="minorEastAsia" w:eastAsiaTheme="minorEastAsia" w:hAnsiTheme="minorEastAsia"/>
                <w:sz w:val="20"/>
                <w:szCs w:val="20"/>
                <w:lang w:eastAsia="ja-JP"/>
              </w:rPr>
            </w:pPr>
            <w:r w:rsidRPr="004D695C">
              <w:rPr>
                <w:rFonts w:asciiTheme="minorEastAsia" w:eastAsiaTheme="minorEastAsia" w:hAnsiTheme="minorEastAsia"/>
                <w:sz w:val="20"/>
                <w:szCs w:val="20"/>
                <w:lang w:eastAsia="ja-JP"/>
              </w:rPr>
              <w:t>買替えの場合は、家電リサイクル券排出者控えの写し又は既存のエアコンを下取りし、若しくは処分したことが確認できる書類の写し</w:t>
            </w:r>
          </w:p>
        </w:tc>
      </w:tr>
      <w:tr w:rsidR="005740FD" w:rsidRPr="00800E67" w14:paraId="1C1F2A0E" w14:textId="77777777" w:rsidTr="004D695C">
        <w:tc>
          <w:tcPr>
            <w:tcW w:w="709" w:type="dxa"/>
            <w:tcMar>
              <w:top w:w="55" w:type="dxa"/>
              <w:left w:w="55" w:type="dxa"/>
              <w:bottom w:w="55" w:type="dxa"/>
              <w:right w:w="55" w:type="dxa"/>
            </w:tcMar>
            <w:vAlign w:val="center"/>
          </w:tcPr>
          <w:p w14:paraId="6E9F2EE1" w14:textId="77777777" w:rsidR="005740FD" w:rsidRPr="004D695C" w:rsidRDefault="005740FD" w:rsidP="005740FD">
            <w:pPr>
              <w:jc w:val="center"/>
              <w:rPr>
                <w:rFonts w:asciiTheme="minorEastAsia" w:eastAsiaTheme="minorEastAsia" w:hAnsiTheme="minorEastAsia"/>
                <w:sz w:val="20"/>
                <w:szCs w:val="20"/>
              </w:rPr>
            </w:pPr>
            <w:r w:rsidRPr="004D695C">
              <w:rPr>
                <w:rFonts w:asciiTheme="minorEastAsia" w:eastAsiaTheme="minorEastAsia" w:hAnsiTheme="minorEastAsia"/>
                <w:sz w:val="20"/>
                <w:szCs w:val="20"/>
              </w:rPr>
              <w:t>□</w:t>
            </w:r>
          </w:p>
        </w:tc>
        <w:tc>
          <w:tcPr>
            <w:tcW w:w="9356" w:type="dxa"/>
            <w:tcMar>
              <w:top w:w="55" w:type="dxa"/>
              <w:left w:w="55" w:type="dxa"/>
              <w:bottom w:w="55" w:type="dxa"/>
              <w:right w:w="55" w:type="dxa"/>
            </w:tcMar>
            <w:vAlign w:val="center"/>
          </w:tcPr>
          <w:p w14:paraId="6BD66CF7" w14:textId="77777777" w:rsidR="005740FD" w:rsidRPr="004D695C" w:rsidRDefault="005740FD" w:rsidP="005740FD">
            <w:pPr>
              <w:rPr>
                <w:rFonts w:asciiTheme="minorEastAsia" w:eastAsiaTheme="minorEastAsia" w:hAnsiTheme="minorEastAsia"/>
                <w:sz w:val="20"/>
                <w:szCs w:val="20"/>
                <w:lang w:eastAsia="ja-JP"/>
              </w:rPr>
            </w:pPr>
            <w:r w:rsidRPr="004D695C">
              <w:rPr>
                <w:rFonts w:asciiTheme="minorEastAsia" w:eastAsiaTheme="minorEastAsia" w:hAnsiTheme="minorEastAsia"/>
                <w:sz w:val="20"/>
                <w:szCs w:val="20"/>
                <w:lang w:eastAsia="ja-JP"/>
              </w:rPr>
              <w:t>新規購入の場合は、補助対象エアコンを設置したことが確認できる写真</w:t>
            </w:r>
          </w:p>
        </w:tc>
      </w:tr>
      <w:tr w:rsidR="005740FD" w:rsidRPr="00800E67" w14:paraId="5DF42219" w14:textId="77777777" w:rsidTr="004D695C">
        <w:tc>
          <w:tcPr>
            <w:tcW w:w="709" w:type="dxa"/>
            <w:tcMar>
              <w:top w:w="55" w:type="dxa"/>
              <w:left w:w="55" w:type="dxa"/>
              <w:bottom w:w="55" w:type="dxa"/>
              <w:right w:w="55" w:type="dxa"/>
            </w:tcMar>
            <w:vAlign w:val="center"/>
          </w:tcPr>
          <w:p w14:paraId="729D2B55" w14:textId="77777777" w:rsidR="005740FD" w:rsidRPr="004D695C" w:rsidRDefault="005740FD" w:rsidP="005740FD">
            <w:pPr>
              <w:jc w:val="center"/>
              <w:rPr>
                <w:rFonts w:asciiTheme="minorEastAsia" w:eastAsiaTheme="minorEastAsia" w:hAnsiTheme="minorEastAsia"/>
                <w:sz w:val="20"/>
                <w:szCs w:val="20"/>
              </w:rPr>
            </w:pPr>
            <w:r w:rsidRPr="004D695C">
              <w:rPr>
                <w:rFonts w:asciiTheme="minorEastAsia" w:eastAsiaTheme="minorEastAsia" w:hAnsiTheme="minorEastAsia"/>
                <w:sz w:val="20"/>
                <w:szCs w:val="20"/>
              </w:rPr>
              <w:t>□</w:t>
            </w:r>
          </w:p>
        </w:tc>
        <w:tc>
          <w:tcPr>
            <w:tcW w:w="9356" w:type="dxa"/>
            <w:tcMar>
              <w:top w:w="55" w:type="dxa"/>
              <w:left w:w="55" w:type="dxa"/>
              <w:bottom w:w="55" w:type="dxa"/>
              <w:right w:w="55" w:type="dxa"/>
            </w:tcMar>
            <w:vAlign w:val="center"/>
          </w:tcPr>
          <w:p w14:paraId="12944A54" w14:textId="77777777" w:rsidR="005740FD" w:rsidRPr="004D695C" w:rsidRDefault="005740FD" w:rsidP="005740FD">
            <w:pPr>
              <w:rPr>
                <w:rFonts w:asciiTheme="minorEastAsia" w:eastAsiaTheme="minorEastAsia" w:hAnsiTheme="minorEastAsia"/>
                <w:sz w:val="20"/>
                <w:szCs w:val="20"/>
                <w:lang w:eastAsia="ja-JP"/>
              </w:rPr>
            </w:pPr>
            <w:r w:rsidRPr="004D695C">
              <w:rPr>
                <w:rFonts w:asciiTheme="minorEastAsia" w:eastAsiaTheme="minorEastAsia" w:hAnsiTheme="minorEastAsia"/>
                <w:sz w:val="20"/>
                <w:szCs w:val="20"/>
                <w:lang w:eastAsia="ja-JP"/>
              </w:rPr>
              <w:t>その他町長が必要と認める書類</w:t>
            </w:r>
          </w:p>
        </w:tc>
      </w:tr>
    </w:tbl>
    <w:p w14:paraId="5A76E751" w14:textId="61D3D7D8" w:rsidR="00B400B0" w:rsidRPr="008E1F8B" w:rsidRDefault="00695B7A" w:rsidP="008E1F8B">
      <w:pPr>
        <w:spacing w:after="20"/>
        <w:rPr>
          <w:rFonts w:asciiTheme="minorEastAsia" w:eastAsiaTheme="minorEastAsia" w:hAnsiTheme="minorEastAsia"/>
          <w:b/>
          <w:bCs/>
          <w:sz w:val="20"/>
          <w:szCs w:val="20"/>
          <w:lang w:eastAsia="ja-JP"/>
        </w:rPr>
      </w:pPr>
      <w:r w:rsidRPr="004D695C">
        <w:rPr>
          <w:rFonts w:asciiTheme="minorEastAsia" w:eastAsiaTheme="minorEastAsia" w:hAnsiTheme="minorEastAsia"/>
          <w:sz w:val="20"/>
          <w:szCs w:val="20"/>
          <w:lang w:eastAsia="ja-JP"/>
        </w:rPr>
        <w:t>※補助対象経費は、本体購入費（税抜）、設置工事費（税抜）、配送費（税抜）及び買替えの場合の家電リサイクル料金（税抜）の合計額です。消費税、保証料、振込手数料等は含めないでください。</w:t>
      </w:r>
      <w:r w:rsidRPr="004D695C">
        <w:rPr>
          <w:rFonts w:asciiTheme="minorEastAsia" w:eastAsiaTheme="minorEastAsia" w:hAnsiTheme="minorEastAsia" w:hint="eastAsia"/>
          <w:sz w:val="20"/>
          <w:szCs w:val="20"/>
          <w:lang w:eastAsia="ja-JP"/>
        </w:rPr>
        <w:t>値引き、ポイント、下取り額によって充当された額は対象経費になりません</w:t>
      </w:r>
      <w:r w:rsidR="008E1F8B">
        <w:rPr>
          <w:rFonts w:asciiTheme="minorEastAsia" w:eastAsiaTheme="minorEastAsia" w:hAnsiTheme="minorEastAsia" w:hint="eastAsia"/>
          <w:sz w:val="20"/>
          <w:szCs w:val="20"/>
          <w:lang w:eastAsia="ja-JP"/>
        </w:rPr>
        <w:t>。</w:t>
      </w:r>
      <w:r w:rsidR="008E1F8B" w:rsidRPr="00800E67">
        <w:rPr>
          <w:rFonts w:asciiTheme="minorEastAsia" w:eastAsiaTheme="minorEastAsia" w:hAnsiTheme="minorEastAsia"/>
          <w:szCs w:val="21"/>
          <w:lang w:eastAsia="ja-JP"/>
        </w:rPr>
        <w:t xml:space="preserve"> </w:t>
      </w:r>
    </w:p>
    <w:sectPr w:rsidR="00B400B0" w:rsidRPr="008E1F8B" w:rsidSect="002956B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CED86" w14:textId="77777777" w:rsidR="00D11EEE" w:rsidRDefault="00D11EEE" w:rsidP="00D11EEE">
      <w:pPr>
        <w:spacing w:after="0" w:line="240" w:lineRule="auto"/>
      </w:pPr>
      <w:r>
        <w:separator/>
      </w:r>
    </w:p>
  </w:endnote>
  <w:endnote w:type="continuationSeparator" w:id="0">
    <w:p w14:paraId="697BE8C6" w14:textId="77777777" w:rsidR="00D11EEE" w:rsidRDefault="00D11EEE" w:rsidP="00D11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4E651" w14:textId="77777777" w:rsidR="00D11EEE" w:rsidRDefault="00D11EEE" w:rsidP="00D11EEE">
      <w:pPr>
        <w:spacing w:after="0" w:line="240" w:lineRule="auto"/>
      </w:pPr>
      <w:r>
        <w:separator/>
      </w:r>
    </w:p>
  </w:footnote>
  <w:footnote w:type="continuationSeparator" w:id="0">
    <w:p w14:paraId="720AE4F1" w14:textId="77777777" w:rsidR="00D11EEE" w:rsidRDefault="00D11EEE" w:rsidP="00D11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6C76C68"/>
    <w:multiLevelType w:val="hybridMultilevel"/>
    <w:tmpl w:val="C8AE3FC0"/>
    <w:lvl w:ilvl="0" w:tplc="D37833E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5995E8E"/>
    <w:multiLevelType w:val="hybridMultilevel"/>
    <w:tmpl w:val="6BB09D42"/>
    <w:lvl w:ilvl="0" w:tplc="4AE220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CD5F56"/>
    <w:multiLevelType w:val="hybridMultilevel"/>
    <w:tmpl w:val="336862AC"/>
    <w:lvl w:ilvl="0" w:tplc="949A53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3B4340AA"/>
    <w:multiLevelType w:val="hybridMultilevel"/>
    <w:tmpl w:val="CE1C96C8"/>
    <w:lvl w:ilvl="0" w:tplc="5046108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50337390"/>
    <w:multiLevelType w:val="hybridMultilevel"/>
    <w:tmpl w:val="6878203A"/>
    <w:lvl w:ilvl="0" w:tplc="0A00DC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453CDC"/>
    <w:multiLevelType w:val="hybridMultilevel"/>
    <w:tmpl w:val="52B42E94"/>
    <w:lvl w:ilvl="0" w:tplc="38D0E10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 w:numId="12">
    <w:abstractNumId w:val="14"/>
  </w:num>
  <w:num w:numId="13">
    <w:abstractNumId w:val="13"/>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DEF"/>
    <w:rsid w:val="00034616"/>
    <w:rsid w:val="0006063C"/>
    <w:rsid w:val="000B7B97"/>
    <w:rsid w:val="00104CD7"/>
    <w:rsid w:val="001263E9"/>
    <w:rsid w:val="0015023D"/>
    <w:rsid w:val="0015074B"/>
    <w:rsid w:val="00172743"/>
    <w:rsid w:val="00182AF9"/>
    <w:rsid w:val="00195420"/>
    <w:rsid w:val="001C663E"/>
    <w:rsid w:val="001D2971"/>
    <w:rsid w:val="00276CE2"/>
    <w:rsid w:val="00283677"/>
    <w:rsid w:val="002956B8"/>
    <w:rsid w:val="0029639D"/>
    <w:rsid w:val="00326F90"/>
    <w:rsid w:val="00366825"/>
    <w:rsid w:val="0037040E"/>
    <w:rsid w:val="0037134A"/>
    <w:rsid w:val="003C79CF"/>
    <w:rsid w:val="0044266E"/>
    <w:rsid w:val="0045499D"/>
    <w:rsid w:val="00455F1E"/>
    <w:rsid w:val="00490002"/>
    <w:rsid w:val="004D695C"/>
    <w:rsid w:val="00515A71"/>
    <w:rsid w:val="00540A46"/>
    <w:rsid w:val="005740FD"/>
    <w:rsid w:val="005E4E43"/>
    <w:rsid w:val="00663914"/>
    <w:rsid w:val="00695B7A"/>
    <w:rsid w:val="00701092"/>
    <w:rsid w:val="00750FBE"/>
    <w:rsid w:val="00800E67"/>
    <w:rsid w:val="00834371"/>
    <w:rsid w:val="0084001D"/>
    <w:rsid w:val="008E1F8B"/>
    <w:rsid w:val="00911E03"/>
    <w:rsid w:val="0097578A"/>
    <w:rsid w:val="00A159C6"/>
    <w:rsid w:val="00A5166C"/>
    <w:rsid w:val="00AA1D8D"/>
    <w:rsid w:val="00B400B0"/>
    <w:rsid w:val="00B47730"/>
    <w:rsid w:val="00B94C5E"/>
    <w:rsid w:val="00BD48C3"/>
    <w:rsid w:val="00CB0664"/>
    <w:rsid w:val="00CD47C6"/>
    <w:rsid w:val="00CF380A"/>
    <w:rsid w:val="00D11EEE"/>
    <w:rsid w:val="00DB5979"/>
    <w:rsid w:val="00E1075A"/>
    <w:rsid w:val="00E320D0"/>
    <w:rsid w:val="00E42CC0"/>
    <w:rsid w:val="00E4529A"/>
    <w:rsid w:val="00E825E7"/>
    <w:rsid w:val="00F064E2"/>
    <w:rsid w:val="00FC0D7F"/>
    <w:rsid w:val="00FC693F"/>
    <w:rsid w:val="00FF4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14:docId w14:val="512C4F8C"/>
  <w14:defaultImageDpi w14:val="300"/>
  <w15:docId w15:val="{40F98DEF-DB06-4BC2-BA37-BC450D43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eastAsia="ＭＳ 明朝" w:hAnsi="ＭＳ 明朝"/>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6832">
      <w:bodyDiv w:val="1"/>
      <w:marLeft w:val="0"/>
      <w:marRight w:val="0"/>
      <w:marTop w:val="0"/>
      <w:marBottom w:val="0"/>
      <w:divBdr>
        <w:top w:val="none" w:sz="0" w:space="0" w:color="auto"/>
        <w:left w:val="none" w:sz="0" w:space="0" w:color="auto"/>
        <w:bottom w:val="none" w:sz="0" w:space="0" w:color="auto"/>
        <w:right w:val="none" w:sz="0" w:space="0" w:color="auto"/>
      </w:divBdr>
    </w:div>
    <w:div w:id="650251017">
      <w:bodyDiv w:val="1"/>
      <w:marLeft w:val="0"/>
      <w:marRight w:val="0"/>
      <w:marTop w:val="0"/>
      <w:marBottom w:val="0"/>
      <w:divBdr>
        <w:top w:val="none" w:sz="0" w:space="0" w:color="auto"/>
        <w:left w:val="none" w:sz="0" w:space="0" w:color="auto"/>
        <w:bottom w:val="none" w:sz="0" w:space="0" w:color="auto"/>
        <w:right w:val="none" w:sz="0" w:space="0" w:color="auto"/>
      </w:divBdr>
    </w:div>
    <w:div w:id="956333358">
      <w:bodyDiv w:val="1"/>
      <w:marLeft w:val="0"/>
      <w:marRight w:val="0"/>
      <w:marTop w:val="0"/>
      <w:marBottom w:val="0"/>
      <w:divBdr>
        <w:top w:val="none" w:sz="0" w:space="0" w:color="auto"/>
        <w:left w:val="none" w:sz="0" w:space="0" w:color="auto"/>
        <w:bottom w:val="none" w:sz="0" w:space="0" w:color="auto"/>
        <w:right w:val="none" w:sz="0" w:space="0" w:color="auto"/>
      </w:divBdr>
    </w:div>
    <w:div w:id="1027027735">
      <w:bodyDiv w:val="1"/>
      <w:marLeft w:val="0"/>
      <w:marRight w:val="0"/>
      <w:marTop w:val="0"/>
      <w:marBottom w:val="0"/>
      <w:divBdr>
        <w:top w:val="none" w:sz="0" w:space="0" w:color="auto"/>
        <w:left w:val="none" w:sz="0" w:space="0" w:color="auto"/>
        <w:bottom w:val="none" w:sz="0" w:space="0" w:color="auto"/>
        <w:right w:val="none" w:sz="0" w:space="0" w:color="auto"/>
      </w:divBdr>
    </w:div>
    <w:div w:id="1169442210">
      <w:bodyDiv w:val="1"/>
      <w:marLeft w:val="0"/>
      <w:marRight w:val="0"/>
      <w:marTop w:val="0"/>
      <w:marBottom w:val="0"/>
      <w:divBdr>
        <w:top w:val="none" w:sz="0" w:space="0" w:color="auto"/>
        <w:left w:val="none" w:sz="0" w:space="0" w:color="auto"/>
        <w:bottom w:val="none" w:sz="0" w:space="0" w:color="auto"/>
        <w:right w:val="none" w:sz="0" w:space="0" w:color="auto"/>
      </w:divBdr>
    </w:div>
    <w:div w:id="14170507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Pages>
  <Words>270</Words>
  <Characters>1541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尚記</dc:creator>
  <cp:lastModifiedBy>西村 尚記</cp:lastModifiedBy>
  <cp:revision>17</cp:revision>
  <cp:lastPrinted>2026-07-03T01:32:00Z</cp:lastPrinted>
  <dcterms:created xsi:type="dcterms:W3CDTF">2026-07-01T02:22:00Z</dcterms:created>
  <dcterms:modified xsi:type="dcterms:W3CDTF">2026-07-06T08:36:00Z</dcterms:modified>
</cp:coreProperties>
</file>